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1c74" w14:textId="0a91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марта 2023 года № 149. Утратил силу приказом и.о. Министра транспорта Республики Казахстан от 18 апреля 2025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Положение республиканского государственного учреждения "Инспекция транспортного контроля по городу Астане Комитета транспорта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городу Астана Комитета транспорта Министерства индустрии и инфраструктурного развития Республики Казахстан", утвержденное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республиканского государственного учреждения "Комитет транспорта Министерства индустрии и инфраструктурного развития Республики Казахстан",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Республиканское государственное учреждение "Инспекция транспортного контроля по городу Астане Комитета транспорта Министерства индустрии и инфраструктурного развития Республики Казахстан";".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2019 года № 58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"Инспекция транспортного контроля по городу Астане Комитета транспорта Министерства индустрии и инфраструктурного развития Республики Казахстан"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Инспекция транспортного контроля по городу Астане Комитета транспорта Министерства индустрии и инфраструктурного развития Республики Казахстан (далее – Инспекция) является территориальным органом Комитета транспорта Министерства индустрии и инфраструктурного развития Республики Казахстан (далее – Комитет) и осуществляет контрольно-надзорные функции в области транспорта, за исключением воздушного и трубопроводного.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Инспекции утверждаются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район Байконыр, проспект Әл-Фараби, здание 49.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Инспекции: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 Көлік комитетінің Астана қаласы бойынша көліктік бақылау инспекциясы" республикалық мемлекеттiк мекемесi;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"Инспекция транспортного контроля по городу Астане Комитета транспорта Министерства индустрии и инфраструктурного развития Республики Казахстан".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Инспекции.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Инспекции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области транспорта, за исключением воздушного и трубопроводного;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 пределах своей компетенции безопасности транспорта и процессов его жизненного цикла для жизни и здоровья человека и окружающей среды;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государственного контроля и надзора в регулируемых сферах.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и физических лиц необходимую информацию и материалы;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деятельность физических и юридических лиц, осуществляющих перевозочную и другую деятельность на транспорте, за исключением воздушного и трубопроводного;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 пределах своей компетенции вопросы об административных правонарушениях;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протоколы,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правонарушениях, в том числе по административным правонарушениям, зафиксированным специальными автоматизированными измерительными средствами, установленными на участках автомобильных дорог республиканского значения "г. Екатеринбург – г. Алматы" 1291 км (вблизи поселка Жибек-Жолы Аршалинского района Акмолинской области) и "Граница Российской Федерации (на г. Екатеринбург) – г. Алматы, через г.г. Костанай, Астана, Караганда" километр 1305+950 (вблизи поселка Бабатай Аршалинского района Акмолинской области);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административное задержание физического лица, задержание транспортного средства, производит личный досмотр и досмотр вещей, находящихся при физическом лице, досмотр транспортных средств;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государственные органы предложения о мерах по предупреждению транспортных происшествий, нарушений порядка эксплуатации транспорта, за исключением воздушного и трубопроводного;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останавливает автотранспортные средства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составляет акты по результатам проверок и вносить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транспорта, кроме воздушного и трубопроводного;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использует специальные технические средства связи, специальный водный транспорт и спецавтотранспорт, а также использует жезл и свисток при осуществлении своих функций;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соответствующих специалистов для участия в экспертизах по вопросам, отнесенным к компетенции уполномоченного органа;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права, предусмотренные действующим законодательством.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Инспекцию задач и функций;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Инспекции;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балансе Инспекции;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бухгалтерского учета, предоставление бухгалтерской и финансовой отчетности в Комитет;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Инспекции;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процедуры государственных закупок в соответствии с законодательством Республики Казахстан.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в пределах своей компетенции соблюдения законов и иных нормативных правовых актов Республики Казахстан в области защиты государственных секретов, гражданской обороны, мобилизационной подготовки и мобилизации;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сбора информации об использовании транзитного потенциала, учета интенсивности движения автотранспортных средств, организации и осуществлении передачи накопленной информации в виде отчетных документов установленной формы;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разрешений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специальных разрешений на проезд отечественных и иностранных крупногабаритных и (или) тяжеловесных транспортных средств по территории Республики Казахстан;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удостоверения о допуске к осуществлению международных автомобильных перевозок грузов и карточки допуска на автотранспортные средства;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допущении транспортного средства к перевозке опасных грузов в международном сообщении;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разрешений на проезд по территории Республики Казахстан перевозчикам иностранного государства в соответствии с международными договорами, ратифицированными Республикой Казахстан;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за соблюдением законодательства Республики Казахстан об автомобильном транспорте;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выявление и пресечение осуществления иностранными перевозчиками каботажных перевозок по территории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проездом автотранспортных средств по территории Республики Казахстан, в том числе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сервисными центрами, осуществляющими деятельность по установке и обслуживанию тахографов;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специального разрешения на перевозку опасного груза по территории Республики Казахстан;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выдачи международного сертификата взвешивания грузовых транспортных средств;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за соблюдением правил перевозок пассажиров и грузов, в том числе опасных грузов;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и проверок за обеспечением безопасности движения на железнодорожном транспорте, в том числе на магистральных, станционных и подъездных железнодорожных путях;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проверки деятельности физических и юридических лиц, осуществляющих перевозочную и другую деятельность на железнодорожном транспорте, в том числе с применением контрольно-измерительных технических средств и приборов, в части соблюдения ими: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станционных и магистральных путей железнодорожной сети и железнодорожных подъездных путей, содержания, эксплуатации и ремонта подвижного состава;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перевозок пассажиров, багажа, грузобагажа и почтовых отправлений железнодорожным транспортом;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содержания, эксплуатации и ремонта технических средств, направленных на обеспечение безопасности движения на железнодорожном транспорте, а также искусственных сооружений и железнодорожных переездов;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регистрации (перерегистрации) подвижного состава и залога подвижного состава;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государственной регистрацией железнодорожного подвижного состава;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аудита системы управления безопасностью участника перевозочного процесса, за исключением пользователей услуг по перевозке и операторов вагонов (контейнеров), в порядке, установленном Правилами безопасности на железнодорожном транспорте, утвержденных приказом исполняющего обязанности Министра;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участие в расследовании крушений, аварий на железнодорожном транспорте на территории Республики Казахстан;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контроля за соблюдением Правил перевозок пассажиров, багажа и грузобагажа в пассажирских поездах, следующих по территории Республики Казахстан в пути следования;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лицензирования отдельных видов деятельности или действий, подлежащих лицензированию, в соответствии с Предпринимательским кодексом Республики Казахстан и законодательством Республики Казахстан о разрешениях и уведомлениях;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контроля и надзора за обеспечением безопасности судоходства;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формирование статистической информации о нарушениях требований безопасности движения;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составление в пределах своей компетенции актов по результатам проверок и внесение предписания об устранении выявленных нарушений требований законов Республики Казахстан и иных нормативных правовых актов, стандартов и норм, определяющих порядок функционирования транспорта;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приостановления и прекращения эксплуатации объектов магистральной железнодорожной сети, железнодорожных путей и подвижного состава, состояние которых не отвечает установленным требованиям безопасности движения и охраны окружающей среды;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приостановления эксплуатации объектов городского рельсового транспорта, состояние которых не отвечает требованиям безопасности движения и охраны окружающей среды;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изъятие документов, товаров, иного имущества и предметов, принадлежащих юридическому лицу, явившихся орудием совершения или непосредственным объектом административного правонарушения, обнаруженных на месте совершения административного правонарушения либо при проведении осмотра территорий, помещений, транспортных средств, товаров, иного имущества и предметов, принадлежащих юридическому лицу;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контроля и надзора за соблюдением физическими и юридическими лицами требований нормативных правовых актов, международных договоров Республики Казахстан, определяющих порядок функционирования транспорта, выявление и принятие мер по пресечению их нарушений;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Казахстан, стандартов и норм, определяющих порядок функционирования водного транспорта;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государственной регистрации судов, в том числе маломерных судов, прав на них, выдача соответствующих судовых документов, ведение Государственного судового реестра, судовой книги и реестра арендованных иностранных судов;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дипломирование и аттестация лиц командного состава судов, подлежащих государственной регистрации в Государственном судовом реестре Республики Казахстан;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осмотра судов (в том числе маломерных), плотов и иных плавучих объектов и сооружений, расположенных на внутренних водных путях, на их соответствие требованиям обеспечения безопасности эксплуатации судов;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отстранение от управления судоводителей маломерных судов, находящихся в состоянии алкогольного, наркотического и токсикоманического опьянения, и направление их на медицинское освидетельствование;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контроля и надзора за соблюдением правил плавания по внутренним водным путям физическими и юридическими лицами;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организации обеспечения безопасности судоходства, контроля за соблюдением физическими и юридическими лицами законодательных актов Республики Казахстан и иных нормативных правовых актов, определяющих порядок функционирования внутреннего водного транспорта;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контроля и надзора за выполнением судовладельцами, членами экипажей судов, физическими и юридическими лицами, осуществляющими судоходство на внутренних водных путях, требований обеспечения безопасности эксплуатации судов в соответствии с законодательством Республики Казахстан о внутреннем водном транспорте;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задержание судов (в том числе маломерных), плотов и иных плавучих объектов, не соответствующих требованиям обеспечения безопасности эксплуатации судов;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приостановление и запрещение движения судов (в том числе маломерных), плотов и иных плавучих объектов при наличии угрозы безопасности эксплуатации судов, жизни и здоровью людей, сохранности грузов;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расследований, классификации и учета транспортных происшествий с судами, в том числе маломерными судами, в соответствии с Правилами проведения расследований, классификации и учета транспортных происшествий с судами, в том числе маломерными судами, на внутренних водных путях, утвержденными приказом Министра;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контроля и надзора за надлежащим содержанием судоходных водных путей и средств навигационного оборудования;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и надзора в области внутреннего водного транспорта;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ведение реестра операторов технического осмотра;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государственного контроля за соблюдением порядка проведения обязательного технического осмотра механических транспортных средств и прицепов к ним операторами технического осмотра;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реестра подвижного состава;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осуществление государственных услуг в соответствии с Законами Республики Казахстан "О государственных услугах" и "О разрешениях и уведомлениях";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49-2) выдача сертификата безопасности;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Инспекции при организации его деятельности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Инспекцией осуществляется руководителем, который несет персональную ответственность за выполнение возложенных на Инспекцию задач и осуществление им своих полномочий.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Инспекции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Инспекции: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компетенции, определенной законодательством Республики Казахстан и настоящим Положением, самостоятельно решает вопросы деятельности Инспекции;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должностей работников Инспекции, применяет к ним меры поощрения, оказания материальной помощи и дисциплинарного взыскания кроме заместителя инспекции;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Комитетом назначение руководителя отдела Инспекции;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обязательные для исполнения подчиненными работниками, распределяет между ними функциональные обязанности;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исполняет указания и поручения руководства Комитета.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Инспекцию в государственных органах и иных организациях;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договоры с отечественными и иностранными товаропроизводителями на поставку товаров и услуг, открывает счета в банках, выдает доверенности;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Инспекции в период его отсутствия осуществляется лицом, его замещающим в соответствии с действующим законодательством.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Инспекции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может иметь на праве оперативного управления обособленное имущество в случаях, предусмотренных законодательством. Имущество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Инспекцией, относится к республиканской собственности.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Инспекции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Инспекции осуществляются в соответствии с законодательством Республики Казахстан.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