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6fa" w14:textId="948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2023 года № 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службы Министерства индустрии и инфраструктурного развития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индустрии и инфраструктурного развития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№343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(или)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и (или) 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 и (или)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 (или) государственного органа и (или) служащий корпуса "Б";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и(или)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 (или) социальном отпуске, периоде временной нетрудоспособности, командировке, стажировке, переподготовке и (или) повышении квалификации, оценка служащего по достижению КЦИ, оценка по методу ранжирования и(или) 360 проводится без его участия в установленные пунктом 4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и(или) телефонограммы и(или) телеграммы и(или) текстового сообщения по абонентскому номеру сотовой связи и (или) по электронному адресу либо с использованием иных средств связи, обеспечивающих фиксацию извещения и (или) вызова.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и (или) структурного подразделения, общих результатов работы государственного органа и (или) структурного подразделения за оцениваемый период;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и (или) поставленных задач;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и (или) государственного органа по достижению КЦИ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и (или) государственного органа осуществляется на основе оценки достижения КЦИ.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 и (или)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и (или) государственного органа осуществляется оценивающим лицом в сроки, установленные в пункте 4.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и (или)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и (или)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января 2022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8"/>
    <w:bookmarkStart w:name="z21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bookmarkStart w:name="z2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2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2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2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2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2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6"/>
    <w:bookmarkStart w:name="z2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0"/>
    <w:bookmarkStart w:name="z23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2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2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2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2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4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5"/>
    <w:bookmarkStart w:name="z25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6"/>
    <w:bookmarkStart w:name="z25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7"/>
    <w:bookmarkStart w:name="z25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5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5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6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6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92"/>
    <w:bookmarkStart w:name="z26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93"/>
    <w:bookmarkStart w:name="z26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6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6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6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7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7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3"/>
    <w:bookmarkStart w:name="z2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7"/>
    <w:bookmarkStart w:name="z2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bookmarkStart w:name="z28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bookmarkStart w:name="z29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</w:tr>
    </w:tbl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