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03bb" w14:textId="b4b0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индустрии и инфраструктурного развития Республики Казахстан от 31 января 2019 года № 58 "Об утверждении положений республиканского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24 июля 2023 года № 539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31 января 2019 года № 58 "Об утверждении положений республиканского государственного учреждения "Комитет транспорта Министерства индустрии и инфраструктурного развития Республики Казахстан" и его территориальных подразделений"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"Инспекция транспортного контроля по Алматинской области Комитета транспорта Министерства индустрии и инфраструктурного развития Республики Казахстан", утвержденный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Инспекции: Республика Казахстан, 040000, Алматинская область, город Қонаев, микрорайон Рауан, улица 6 – линия, дом №1.".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Щеглова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