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044a" w14:textId="3bc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республиканского государственного учреждения Комитета геологии 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Министерства промышленности и строительства Республики Казахстан от 6 октября 2023 года № 95-НҚ.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Положения о Комитете геологии Министерства промышленности и строительства Республики Казахстан, утвержденного Министром промышленности и строительства Республики Казахстан от 03 октября 2023 года № 18,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геологии Министерства индустрии и инфраструктурного развития Республики Казахстан от 15 марта 2023 года № 11-НҚ "Об утверждении положений территориальных органов республиканского государственного учреждения Комитета геологии Министерства индустрии и инфраструктурного развития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управлению Комитета геологии Министерства промышленности и строительства Республики Казахстан в установленном законодательством порядке Республики Казахстан обеспечить: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геологии Министерства промышленности и строительства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подписания, за исключением: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республиканского государственного учреждения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 (далее – МД "Востказнедра") является территориальным органом республиканского государственного учреждения "Комитет геологии Министерства промышленности и строительства Республики Казахстан" (далее - Комитет), осуществляющим функции в сферах государственного геологического изучения недр, воспроизводства минерально-сырьевой базы на территории Восточно-Казахстанской области и области Абай.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"Востказнедра" имеет в своей структуре: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Усть-Каменогорскую региональную инспекцию;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Семейскую региональную инспекцию.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"Востказнедра"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 (далее - Положение).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"Востказнедра"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"Востказнедра" вступает в гражданско-правовые отношения от собственного имени и от имени Комитета, если он уполномочен на это.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"Востказнедра"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"Востказнедра" по вопросам своей компетенции в установленном законодательством порядке издает акты в виде приказов.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"Востказнедра" утверждается Руководителем аппарата Министерства промышленности и строительства Республики Казахстан (далее - Министерство) по согласованию с Министром промышленности и строительства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"Востказнедра": Республика Казахстан, 070004, город Усть-Каменогорск, улица Тохтарова, 35.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"Востказнедра":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"Востказнедра".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"Востказнедра" осуществляется за счет средств республиканского бюджета.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"Востказнедра"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"Востказнедра"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и переоформление геологических и горных отводов по общераспространенным полезным ископаемым;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рассмотрение административных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административных правонарушениях";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осуществлении государственного мониторинга недр, сбора и обобщения геологической информации;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5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выдачи разрешения на специальное водопользование на забор и (или) использование подземных вод с лимитами изъятия от пятидесяти кубических метров в сутки, за исключением минеральных подземных вод;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по совершенствованию проведения государственного контроля;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определяемых местными исполнительными органами областей территории предназначенных для старательства;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выдача заключения подтверждающее отсутствие на заявленном участке недр ресурсов твердых полезных ископаемых, числящихся на государственном учете и не являющихся общераспространенным полезным ископаемым;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и электронном носителе отчетов, предусмотренных Правилами "Об утверждении форм отчетов по геологическому изучению недр" (далее - Правила),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31 мая 2018 года № 419 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недрах и недропользовании";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заявления, предназначенных для лицензий на добычу общераспространенных полезных ископаемых;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разведку и добычу общераспространенных полезных ископаемых;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прием отчетов о добытых полезных ископаемых, предусмотренных пунктом 8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мая 2018 года № 392 "Правила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камнях" и пунктами 10 и 24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мая 2018 года № 393 "Правил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"Востказнедра":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"Востказнедра" имеет право: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(рабочие и экспертные группы, комиссии, Совет) по курируемым направлениям деятельности МД "Востказнедра";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"Востказнедра" входит: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"Востказнедра" задач и функций;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"Востказнедра";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"Востказнедра";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"Востказнедра"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"Востказнедра" осуществляется руководителем, который несет персональную ответственность за выполнение возложенных на МД "Востказнедра" задач и осуществление им своих функций.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"Востказнедра"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"Востказнедра":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"Востказнедра";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"Востказнедра", за исключением своих заместителей;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"Востказнедра", за исключением своих заместителей;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"Востказнедра"в других государственных органах и иных организациях;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"Востказнедра";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"Востказнедра";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"Востказнедра" в период его отсутствия осуществляется лицом, его замещающим в соответствии с приказом установленного порядка.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"Востказнедра" определяет обязанности и полномочия своих заместителей, руководителей структурных подразделений и работников МД "Востказнедра".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"Востказнедра" осуществляется в централизованном порядке в соответствующем подразделении Министерства промышленности и строительства Республики Казахстан.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"Востказнедра":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"Востказнедра" в пределах своих полномочий;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функции, возложенные них Председателем Комитета. 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"Востказнедра"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"Востказнедра" имеет на праве оперативного управления обособленное имущество. Имущество МД "Востказнедра"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"Востказнедра".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"Востказнедра", относится к республиканской собственности.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"Востказнедра"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"Востказнедра"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"Востказнедра" осуществляется в соответствии с законодательством Республики Казахстан.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 (далее - МД "Запказнедра") является территориальным органом республиканского государственного учреждения "Комитет геологии Министерства промышленности и строительства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Атырауской, Мангистауской, Актюбинской и Западно-Казахстанской областей".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"Запказнедра" имеет в своей структуре: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Актюбинскую региональную инспекцию;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Атыраускую региональную инспекцию;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Западно-Казахстанскую региональную инспекцию;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Мангистаускую региональную инспекцию.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"Запказнедра"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 (далее – Положение).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"Запказнедра"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"Запказнедра" вступает в гражданско-правовые отношения от собственного имени и от имени Комитета, если он уполномочен на это.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"Запказнедра"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"Запказнедра" по вопросам своей компетенции в установленном законодательством порядке издает акты в виде приказов.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"Запказнедра" утверждается Руководителем аппарата Министерства промышленности и строительства Республики Казахстан (далее - Министерство) по согласованию с Министром промышленности и строительства Республики Казахстан.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"Запказнедра": Республика Казахстан, 030020, город Актобе, район Астана, ул. Ш. Калдаякова, 5 "б".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"Запказнедра":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"Запказнедра".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"Запказнедра" осуществляется за счет средств республиканского бюджета.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"Запказнедра"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"Запказнедра"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и переоформление геологических и горных отводов по общераспространенным полезным ископаемым;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рассмотрение административных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административных правонарушениях";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осуществлении государственного мониторинга недр, сбора и обобщения геологической информации;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5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выдачи разрешения на специальное водопользование на забор и (или) использование подземных вод с лимитами изъятия от пятидесяти кубических метров в сутки, за исключением минеральных подземных вод;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по совершенствованию проведения государственного контроля;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определяемых местными исполнительными органами областей территории предназначенных для старательства;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выдача заключения подтверждающее отсутствие на заявленном участке недр ресурсов твердых полезных ископаемых, числящихся на государственном учете и не являющихся общераспространенным полезным ископаемым;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и электронном носителе отчетов, предусмотренных Правилами "Об утверждении форм отчетов по геологическому изучению недр" (далее - Правила),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31 мая 2018 года № 419 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недрах и недропользовании";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заявления, предназначенных для лицензий на добычу общераспространенных полезных ископаемых;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разведку и добычу общераспространенных полезных ископаемых;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прием отчетов о добытых полезных ископаемых,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и.о. Министра по инвестициям и развитию Республики Казахстан от 25 мая 2018 года № 392 "Правила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камнях" и пунктами 10 и 24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мая 2018 года № 393 "Правил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"Запказнедра":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"Запказнедра" имеет право: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(рабочие и экспертные группы, комиссии, Совет) по курируемым направлениям деятельности МД "Запказнедра";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"Запказнедра" входит: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"Запказнедра" задач и функций;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"Запказнедра";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"Запказнедра";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Казахстан.</w:t>
      </w:r>
    </w:p>
    <w:bookmarkEnd w:id="202"/>
    <w:bookmarkStart w:name="z21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"Запказнедра"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"Запказнедра" осуществляется руководителем, который несет персональную ответственность за выполнение возложенных на МД "Запказнедра" задач и осуществление им своих функций.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"Запказнедра"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Председателя Комитета.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"Запказнедра":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"Запказнедра";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"Запказнедра", за исключением своих заместителей;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"Запказнедра", за исключением своих заместителей;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"Запказнедра" в других государственных органах и иных организациях;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"Запказнедра";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"Запказнедра";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"Запказнедра" в период его отсутствия осуществляется лицом, его замещающим в соответствии с приказом установленного порядка.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"Запказнедра" определяет обязанности и полномочия своих заместителей, руководителей структурных подразделений и работников МД "Запказнедра".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"Запказнедра" осуществляется в централизованном порядке в соответствующем подразделении Министерства промышленности и строительства Республики Казахстан.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"Запказнедра":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"Запказнедра" в пределах своих полномочий;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220"/>
    <w:bookmarkStart w:name="z23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"Запказнедра"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"Запказнедра" имеет на праве оперативного управления обособленное имущество. Имущество МД "Запказнедра"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"Запказнедра".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"Запказнедра", относится к республиканской собственности.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"Запказнедра"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224"/>
    <w:bookmarkStart w:name="z23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"Запказнедра"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"Запказнедра" осуществляется в соответствии с законодательством Республики Казахстан.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23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</w:t>
      </w:r>
    </w:p>
    <w:bookmarkEnd w:id="227"/>
    <w:bookmarkStart w:name="z23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Глава1. Общие положения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 (далее - МД "Севказнедра") является территориальным органом республиканского государственного учреждения "Комитет геологии Министерства промышленности и строительства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Костанайской, Акмолинской и Северо-Казахстанской областей.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"Севказнедра" имеет в своей структуре: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Костанайскую региональную инспекцию;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Северо-Казахстанскую региональную инспекцию;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Акмолинскую региональную инспекцию.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"Севказнедра"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 (далее – Положение).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"Севказнедра"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"Севказнедра" вступает в гражданско-правовые отношения от собственного имени и от имени Комитета, если он уполномочен на это.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"Севказнедра"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"Севказнедра" по вопросам своей компетенции в установленном законодательством порядке издает акты в виде приказов.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"Севказнедра" утверждается Руководителем аппарата Министерства промышленности и строительства Республики Казахстан (далее - Министерство) по согласованию с Министром промышленности и строительства Республики Казахстан.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"Севказнедра": Республика Казахстан, 020000, город Кокшетау, улица Сатпаева, 1, корпус "Б".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"Севказнедра":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"Севказнедра".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"Севказнедра" осуществляется за счет средств республиканского бюджета.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"Севказнедра"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45"/>
    <w:bookmarkStart w:name="z25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"Севказнедра"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и переоформление геологических и горных отводов по общераспространенным полезным ископаемым;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рассмотрение административных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административных правонарушениях";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осуществлении государственного мониторинга недр, сбора и обобщения геологической информации;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5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выдачи разрешения на специальное водопользование на забор и (или) использование подземных вод с лимитами изъятия от пятидесяти кубических метров в сутки, за исключением минеральных подземных вод;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по совершенствованию проведения государственного контроля;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определяемых местными исполнительными органами областей территории предназначенных для старательства;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выдача заключения подтверждающее отсутствие на заявленном участке недр ресурсов твердых полезных ископаемых, числящихся на государственном учете и не являющихся общераспространенным полезным ископаемым; 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и электронном носителе отчетов, предусмотренных Правилами "Об утверждении форм отчетов по геологическому изучению недр" (далее - Правила),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31 мая 2018 года № 419 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недрах и недропользовании";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заявления, предназначенных для лицензий на добычу общераспространенных полезных ископаемых;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разведку и добычу общераспространенных полезных ископаемых;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прием отчетов о добытых полезных ископаемых, предусмотренных пунктом 8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мая 2018 года № 392 "Правила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камнях" и пунктами 10 и 24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мая 2018 года № 393 "Правил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"Севказнедра":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"Севказнедра" имеет право: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(рабочие и экспертные группы, комиссии, Совет) по курируемым направлениям деятельности МД "Севказнедра";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"Севказнедра" входит: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"Севказнедра" задач и функций;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"Севказнедра";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"Севказнедра";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Казахстан.</w:t>
      </w:r>
    </w:p>
    <w:bookmarkEnd w:id="306"/>
    <w:bookmarkStart w:name="z31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"Севказнедра"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"Севказнедра" осуществляется руководителем, который несет персональную ответственность за выполнение возложенных на МД "Севказнедра" задач и осуществление им своих функций.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"Севказнедра"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"Севказнедра":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"Севказнедра";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"Севказнедра", за исключением своих заместителей;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"Севказнедра", за исключением своих заместителей;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"Севказнедра" в других государственных органах и иных организациях;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"Севказнедра";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"Севказнедра";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"Севказнедра" в период его отсутствия осуществляется лицом, его замещающим в соответствии с приказом установленного порядка.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"Севказнедра" определяет обязанности и полномочия своих заместителей, руководителей структурных подразделений и работников МД "Севказнедра".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"Севказнедра" осуществляется в централизованном порядке в соответствующем подразделении Министерства промышленности и строительства Республики Казахстан.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"Севказнедра":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"Севказнедра" в пределах своих полномочий;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324"/>
    <w:bookmarkStart w:name="z33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"Севказнедра"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"Севказнедра" имеет на праве оперативного управления обособленное имущество. Имущество МД "Севказнедра"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"Севказнедра".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"Севказнедра", относится к республиканской собственности.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"Севказнедра"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328"/>
    <w:bookmarkStart w:name="z34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"Севказнедра"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"Севказнедра" осуществляется в соответствии с законодательством Республики Казахстан.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34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</w:t>
      </w:r>
    </w:p>
    <w:bookmarkEnd w:id="331"/>
    <w:bookmarkStart w:name="z34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Глава1. Общие положения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 (далее - МД "Центрказнедра") является территориальным органом республиканского государственного учреждения "Комитет геологии Министерства промышленности и строительства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Павлодарской, Улытауской и Карагандинской областей.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"Центрказнедра" имеет в своей структуре: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Карагандинскую региональную инспекцию;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Улытаускую региональную инспекцию;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Павлодарскую региональную инспекцию.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"Центрказнедра"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 (далее - Положение).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"Центрказнедра"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"Центрказнедра" вступает в гражданско-правовые отношения от собственного имени и от имени Комитета, если он уполномочен на это.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"Центрказнедра"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"Центрказнедра" по вопросам своей компетенции в установленном законодательством порядке издает акты в виде приказов.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"Центрказнедра" утверждается Руководителем аппарата Министерства промышленности и строительства Республики Казахстан (далее - Министерство) по согласованию с Министром промышленности и строительства Республики Казахстан.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"Центрказнедра": Республика Казахстан, 100012, город Караганда, проспект Бухар Жырау, 47.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"Центрказнедра":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"Центрказнедра".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"Центрказнедра".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"Центрказнедра" осуществляется за счет средств республиканского бюджета.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"Центрказнедра"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49"/>
    <w:bookmarkStart w:name="z36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"Центрказнедра"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базы, государственного управления недропользованием.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и переоформление геологических и горных отводов по общераспространенным полезным ископаемым;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рассмотрение административных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административных правонарушениях";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осуществлении государственного мониторинга недр, сбора и обобщения геологической информации;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5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выдачи разрешения на специальное водопользование на забор и (или) использование подземных вод с лимитами изъятия от пятидесяти кубических метров в сутки, за исключением минеральных подземных вод;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по совершенствованию проведения государственного контроля;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определяемых местными исполнительными органами областей территории предназначенных для старательства;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выдача заключения подтверждающее отсутствие на заявленном участке недр ресурсов твердых полезных ископаемых, числящихся на государственном учете и не являющихся общераспространенным полезным ископаемым; 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и электронном носителе отчетов, предусмотренных Правилами "Об утверждении форм отчетов по геологическому изучению недр" (далее - Правила),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31 мая 2018 года № 419 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недрах и недропользовании";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заявления, предназначенных для лицензий на добычу общераспространенных полезных ископаемых;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разведку и добычу общераспространенных полезных ископаемых;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прием отчетов о добытых полезных ископаемых, предусмотренных пунктом 8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мая 2018 года № 392 "Правила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камнях" и пунктами 10 и 24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мая 2018 года № 393 "Правил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органам";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"Центрказнедра":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"Центрказнедра" имеет право: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(рабочие и экспертные группы, комиссии, Совет) по курируемым направлениям деятельности МД "Центрказнедра";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"Центрказнедра" входит: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"Центрказнедра" задач и функций;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"Центрказнедра";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"Центрказнедра";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Казахстан.</w:t>
      </w:r>
    </w:p>
    <w:bookmarkEnd w:id="410"/>
    <w:bookmarkStart w:name="z42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"Центрказнедра"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"Центрказнедра" осуществляется руководителем, который несет персональную ответственность за выполнение возложенных на МД "Центрказнедра" задач и осуществление им своих функций.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"Центрказнедра"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"Центрказнедра":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"Центрказнедра";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"Центрказнедра", за исключением своих заместителей;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"Центрказнедра" за исключением своих заместителей;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"Центрказнедра"в других государственных органах и иных организациях;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"Центрказнедра";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"Центрказнедра";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"Центрказнедра" в период его отсутствия осуществляется лицом, его замещающим в соответствии с приказом установленного порядка.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"Центрказнедра" определяет обязанности и полномочия своих заместителей, руководителей структурных подразделений и работников МД "Центрказнедра".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"Центрказнедра" осуществляется в централизованном порядке в соответствующем подразделении Министерства промышленности и строительства Республики Казахстан.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"Центрказнедра":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"Центрказнедра" в пределах своих полномочий;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на них Председателем Комитета.</w:t>
      </w:r>
    </w:p>
    <w:bookmarkEnd w:id="428"/>
    <w:bookmarkStart w:name="z44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"Центрказнедра"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"Центрказнедра" имеет на праве оперативного управления обособленное имущество. Имущество МД "Центрказнедра"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"Центрказнедра".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"Центрказнедра", относится к республиканской собственности.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"Центрказнедра"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432"/>
    <w:bookmarkStart w:name="z44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"Центрказнедра"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"Центрказнедра" осуществляется в соответствии с законодательством Республики Казахстан.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44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</w:t>
      </w:r>
    </w:p>
    <w:bookmarkEnd w:id="435"/>
    <w:bookmarkStart w:name="z45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государственного учреждение 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 (далее - МД "Южказнедра") является территориальным органом республиканского государственного учреждения "Комитет геологии Министерства промышленности и строительства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Алматинской, Жетысуской, Жамбылской, Кызылординской и Туркестанской областей, а также городов республиканского значения Алматы и Шымкент.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"Южказнедра" имеет в своей структуре: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Жамбылскую региональную инспекцию;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Туркестанскую региональную инспекцию;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Кызылординскую региональную инспекцию;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Алматинскую региональную инспекцию.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Жетысускую региональную инспекцию.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"Южказнедра"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 (далее - Положение).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"Южказнедра"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"Южказнедра" вступает в гражданско-правовые отношения от собственного имени и от имени Комитета, если он уполномочен на это.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"Южказнедра"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"Южказнедра" по вопросам своей компетенции в установленном законодательством порядке издает акты в виде приказов.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"Южказнедра" утверждается Руководителем аппарата Министерства промышленности и строительства Республики Казахстан (далее - Министерство) по согласованию с Министром промышленности и строительства Республики Казахстан.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"Южказнедра": Республика Казахстан, 050046, город Алматы, проспект Абая, 191, 8 этаж.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"Южказнедра":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"Южказнедра".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"Южказнедра".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"Южказнедра" осуществляется за счет средств республиканского бюджета.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"Южказнедра"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55"/>
    <w:bookmarkStart w:name="z47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"Южказнедра"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и переоформление геологических и горных отводов по общераспространенным полезным ископаемым;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рассмотрение административных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административных правонарушениях";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осуществлении государственного мониторинга недр, сбора и обобщения геологической информации;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действовал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5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выдачи разрешения на специальное водопользование на забор и (или) использование подземных вод с лимитами изъятия от пятидесяти кубических метров в сутки, за исключением минеральных подземных вод;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по совершенствованию проведения государственного контроля;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определяемых местными исполнительными органами областей территории предназначенных для старательства;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выдача заключения подтверждающее отсутствие на заявленном участке недр ресурсов твердых полезных ископаемых, числящихся на государственном учете и не являющихся общераспространенным полезным ископаемым; 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и электронном носителе отчетов, предусмотренных Правилами "Об утверждении форм отчетов по геологическому изучению недр" (далее - Правила),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31 мая 2018 года № 419 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недрах и недропользовании";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заявления, предназначенных для лицензий на добычу общераспространенных полезных ископаемых;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разведку и добычу общераспространенных полезных ископаемых;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прием отчетов о добытых полезных ископаемых, предусмотренных пунктом 8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мая 2018 года № 392 "Правила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камнях" и пунктами 10 и 24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25 мая 2018 года № 393 "Правил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органам";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геологии.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"Южказнедра":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"Южказнедра" имеет право: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(рабочие и экспертные группы, комиссии, Совет) по курируемым направлениям деятельности МД "Южказнедра";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"Южказнедра" входит: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"Южказнедра" задач и функций;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"Южказнедра";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"Южказнедра";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Казахстан.</w:t>
      </w:r>
    </w:p>
    <w:bookmarkEnd w:id="516"/>
    <w:bookmarkStart w:name="z53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"Южказнедра"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"Южказнедра" осуществляется руководителем, который несет персональную ответственность за выполнение возложенных на МД "Южказнедра" задач и осуществление им своих функций.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"Южказнедра"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"Южказнедра":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"Южказнедра";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"Южказнедра", за исключением своих заместителей;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"Южказнедра" за исключением своих заместителей;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"Южказнедра"в других государственных органах и иных организациях;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"Южказнедра";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"Южказнедра";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"Южказнедра" в период его отсутствия осуществляется лицом, его замещающим в соответствии с приказом установленного порядка.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"Южказнедра" определяет обязанности и полномочия своих заместителей, руководителей структурных подразделений и работников МД "Южказнедра".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"Южказнедра" осуществляется в централизованном порядке в соответствующем подразделении Министерства промышленности и строительства Республики Казахстан.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"Южказнедра":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"Южказнедра" в пределах своих полномочий;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534"/>
    <w:bookmarkStart w:name="z55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"Южказнедра"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"Южказнедра" имеет на праве оперативного управления обособленное имущество. Имущество МД "Южказнедра"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"Южказнедра".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"Южказнедра", относится к республиканской собственности.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"Южказнедра"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538"/>
    <w:bookmarkStart w:name="z55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"Южказнедра"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"Южказнедра" осуществляется в соответствии с законодательством Республики Казахстан.</w:t>
      </w:r>
    </w:p>
    <w:bookmarkEnd w:id="5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