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7a27" w14:textId="308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 августа 2023 года № 324-НҚ.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информации и общественного развития Республики Казахстан, утвержденного постановлением Правительства Республики Казахстан от 26 марта 2019 года № 142,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информации и общественного развития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Казахстан, Комитету информации Министерства информации и общественного развития Республики Казахстан, Комитету по делам религий Министерства информации и общественного развития Республики Казахстан, Комитету по развитию межэтнических отношений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регистрирующего органа о внесении изменений в Положения;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324-НҚ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информации и общественного развития Республики Казахстан, в которые вносятся изменения и дополнения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381-НҚ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379-НҚ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384-НҚ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378-НҚ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