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800e" w14:textId="28f8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"Деятельность в сфере государственной молодежной политики"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15 декабря 2023 года № 521-НҚ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"Деятельность в сфере государственной молодежной политики".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молодежи и семьи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утверждения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"Деятельность в сфере государственной молодежной политики"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"Деятельность в сфере государственной молодежной политики" (далее – профессиональный стандарт) предназначен для оценки компетенций сотрудников, необходимых для осуществления молодежной работы и планирования ее развития. Профессиональный стандарт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определяет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профессиональная квалификация – степень профессиональной подготовки, характеризующая владение компетенциями, требуемыми для выполнения трудовых функций по профессии;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признание профессиональной квалификации – процедура оценки и принятия решения о соответствии кандидата требованиям профессиональных стандартов, а при их отсутствии - квалификационным требованиям;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Национальный классификатор занятий Республики Казахстан – документ по стандартизации, отражающий наименования занятий, применяемых на территории Республики Казахстан, и классифицирующий их по уровню и специализации навыков в соответствии с видом выполняемых работ;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 должностей руководителей;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ЕТКС – Единый тарифно-квалификационный справочник;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МРЦ – молодежный ресурсный центр;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ОРК – отраслевая рамка квалификаций;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ОКЭД – общий классификатор видов экономической деятельности.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"Деятельность в сфере государственной молодежной политики".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М84120.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Секция M профессиональная, научная и техническая деятельность: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Государственное управление и оборона; обязательное социальное обеспечение;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84.1 Государственное управление общего характера и управление социально-экономическое политикой общества;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84.12 Регулирование деятельности учреждений здравоохранения, образования, культуры и других социальных услуг, кроме социального обеспечения;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84.12.0 Регулирование деятельности учреждений здравоохранения, образования, культуры и других социальных услуг, кроме социального обеспечения.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Деятельность в сфере государственной молодежной политики включает организацию работы с молодежью, консультацию молодежи и проведения мероприятий для молодежи.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 профессии, описанные в данном стандарте, распространяются следующие требования по знаниям: правила и нормы охраны труда; техники безопасности; производственной санитарии и противопожарной защиты; правила документационного обеспечения и деловой переписки; этика деловых отношений, грамотная устная и письменная речь на государственном и русском языках; использование офисного программного обеспечения.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 (заведующий) центра (информации для молодежи, консультативных услуг молодежи, социально-психологической помощи молодежи) – 7 уровень в ОРК;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по делам молодҰжи – 5 уровень в ОРК.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"Директор (заведующий) центра (информации для молодежи, консультативных услуг молодежи, социально-психологической помощи молодежи)"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1210-0-020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центра (информации для молодежи, консультативных услуг молодежи, социально-психологической помощи молодежи)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общественного развития Республики Казахстан от 11 октября 2019 года № 394 "Об утверждении реестра должностей гражданских служащих в сфере информации, религиозной деятельности, гражданского общества, молодежи и семьи" (зарегистрирован в Реестре государственной регистрации нормативных правовых актов под № 19478).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Высшее/послевузовское образование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6B01 Педагогические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6B02 Искусство и гуманитарные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6B03 Социальные науки, журналистика и 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6B04 Бизнес, управление и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октября 2018 года № 569 "Об утверждении Классификатора направлений подготовки кадров с высшим и послевузовским образованием" (зарегистрирован в Реестре государственной регистрации нормативных правовых актов за № 17565).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1210-0-057 Директор центра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сотрудничества между организацией и государственными органами всех уровней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и организация работы МРЦ;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Координация работы специалистов по работе с молодежью и повышение их компетенций;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Развитие молодежной работы и содействие повышению качества молодежной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 организация работы МРЦ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МРЦ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Руководить деятельностью МРЦ и нести ответственность за результаты его работы;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и обеспечивать разработку перспективных планов развития МРЦ на основе актуальных запросов молодежи, с учетом региональных потребностей и особенностей;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Принимать участия в мероприятиях и встречах, взаимодействовать с руководителями других МРЦ с целью обмена опытом;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деловые переговоры и использовать приемы публичных выступлений, устанавливать деловые отношения с социальными партнерами с целью организации информирования населения об услугах МРЦ;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Использовать новейшую технику и технологии, прогрессивные формы управления и организации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Решать вопросы по созданию безопасных и здоровых условий труда для специалистов МРЦ, соблюдению благоприятной психологической атмосферы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Руководить финансово-хозяйственной деятельностью МРЦ.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 Республики Казахстан "О государственной молодежной политике";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марта 2023 года № 247 "Об утверждении Концепции государственной молодежной политики Республики Казахстан на 2023 – 2029 годы";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общественного развития Республики Казахстан от 19 ноября 2019 года № 444 "Об утверждении типового положения о молодежных ресурсных центрах" (зарегистрирован в Реестре государственной регистрации нормативных правовых актов за № 19619);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Знания особенностей деятельности и специализации МРЦ.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работы специалистов по работе с молодежью и повышение их компетенций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Организация работы специалистов по работе с молодежью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Планировать организацию активных мер реализации государственной молодежной политики;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работы по укреплению трудовой и производственной дисциплины;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качество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принципы операционного и перспективного планирования, навыки мониторинга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навыками эффективного проектного менеджмента;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Владеть навыками разработки планов по совершенствованию уровня квалификации сотрудника;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Разрабатывать образовательные программы, проводить тренинги и образовательные мероприятия для сотрудников.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государственной молодежной политике";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марта 2023 года № 247 "Об утверждении Концепции государственной молодежной политики Республики Казахстан на 2023 – 2029 годы";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общественного развития Республики Казахстан от 19 ноября 2019 года № 444 "Об утверждении типового положения о молодежных ресурсных центрах" (зарегистрирован в Реестре государственной регистрации нормативных правовых актов за № 19619);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Знания особенностей деятельности и специализации МРЦ;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Теория и методика проведения обучения (стили обучения, предпочтения и т.д.); 7. Знания методов неформального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Оценка неформального обучения (знание процессов, механизмов оценки и инструментов);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Теория делопроизводства РК и других законодательных актов РК 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молодежной работы и содействие повышению качества молодежной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 по повышению качества предоставляемых услуг для молодежи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1.Разрабатывать стратегические документы и планы развития МРЦ;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контроль за исполнением специалистами их должностных инструкций, исполнения документов по качеству и срокам;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мониторинг качества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Использовать эффективные методы проектного менеджмента.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государственной молодежной политике";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марта 2023 года № 247 "Об утверждении Концепции государственной молодежной политики Республики Казахстан на 2023 – 2029 годы";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общественного развития Республики Казахстан от 19 ноября 2019 года № 444 "Об утверждении типового положения о молодежных ресурсных центрах" (зарегистрирован в Реестре государственной регистрации нормативных правовых актов за № 19619);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Знания особенностей деятельности и специализации МРЦ;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Теория и навыки управления решениями;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Теория менеджмента и основы организационной психологии;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Теория делегирования, планирования, мониторинга и контроля.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Инициативность, ответственность, результативность, креативность, коммуникативность, гибкость, саморазвитие, эрудированность.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Списков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руководители учреждений, организаций и предприятий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"Работник по делам молодҰжи"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3412-0-003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по делам молодҰжи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общественного развития Республики Казахстан от 11 октября 2019 года № 394 "Об утверждении реестра должностей гражданских служащих в сфере информации, религиозной деятельности, гражданского общества, молодежи и семьи" (зарегистрирован в Реестре государственной регистрации нормативных правовых актов за № 19478).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Профессионально-техническое образование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Искусство и гуманитарные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Социальные науки и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Бизнес, управление и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27 сентября 2018 года № 500 "Об утверждении Классификатора специальностей и квалификаций технического и профессионального, послесреднего образования" (зарегистрирован в Реестре государственной регистрации нормативных правовых актов за № 17564).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3412-0-005 Работник по социальной работе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молодежной политики, предоставление услуг для молодежи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Обеспечивать информирование и консультирование молодежи;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Содействовать развитию молодежи посредством образовательных программ;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Изучать потребности лиц, обратившихся в МРЦ, определить потребности, и ожидания молодежи.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информирование и консультирование молодежи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консультаций для молодежи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Заниматься первичным консультированием молодежи, при необходимости направлять молодых людей к специалистам, уполномоченным государственным органам и иным организациям;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Предоставлять молодым людям достоверную и систематизированную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коммуникативными навыками, необходимыми для работы с молодежью.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государственной молодежной политике";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марта 2023 года № 247 "Об утверждении Концепции государственной молодежной политики Республики Казахстан на 2023 – 2029 годы";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общественного развития Республики Казахстан от 19 ноября 2019 года № 444 "Об утверждении типового положения о молодежных ресурсных центрах" (зарегистрирован в Реестре государственной регистрации нормативных правовых актов за № 19619);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Знание актуальной информации о мерах государственной поддержке для молодежи.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Содействовать развитию молодежи посредством образовательных программ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обучающих мероприятий для молодежи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Организовывать и проводить обучающие мероприятия;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и адаптировать готовые образовательные материалы;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Навыки группового управления и фасилитации, менторства;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анкеты потребности и анкеты обратной связи для улучшения качества предоставляемых услуг для молодежи.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психологических и социальных особенностей разных возрастных групп молодежи;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различных форм и элементов активного слушания и невербального общения;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Знания методов неформального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Изучать потребности лиц, обратившихся в МРЦ, определить потребности, и ожидания молодежи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 по повышению качества предоставляемых услуг для молодежи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Выявлять информационные потребности молодежи, получая от молодых людей обратную связь;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Навыки сбора, обработки и анализа информации/данных;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Способность к работе с результатами оценки и проведение рефлексии.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государственной молодежной политике"";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марта 2023 года № 247 "Об утверждении Концепции государственной молодежной политики Республики Казахстан на 2023 – 2029 годы";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общественного развития Республики Казахстан от 19 ноября 2019 года № 444 "Об утверждении типового положения о молодежных ресурсных центрах" (зарегистрирован в Реестре государственной регистрации нормативных правовых актов за № 19619);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опросных технологий для сбора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Знание теории и базовых методов анализа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реализации и оценка проектов для молодежи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разработка проектов используя управенческие подходы, цифровые технологии для молодежи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Организационное управление и развитие, политики и программы организации, мониторинг и оценка;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Навыки сбора, обработки и анализа информации/данных;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Способность к работе с аудиторией;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Лидерство, делегирование, планирование, содействие, коммуникация;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Финансовый менеджмент, управление и развитие человеческих ресурсов, сбор средств, коммуникация, защита интересов, создание сетей.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государственной молодежной политике"";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марта 2023 года № 247 "Об утверждении Концепции государственной молодежной политики Республики Казахстан на 2023 – 2029 годы";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общественного развития Республики Казахстан от 19 ноября 2019 года № 444 "Об утверждении типового положения о молодежных ресурсных центрах" (зарегистрирован в Реестре государственной регистрации нормативных правовых актов за № 19619);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основы управления проектами, ресурсами;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теории и базовых методов анализа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Знания информационных, коммунникационных и инструментов социального медиа.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Инициативность, ответственность, результативность, креативность, коммуникативность, гибкость, саморазвитие, эрудированность.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Списков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по социальной работе</w:t>
            </w:r>
          </w:p>
        </w:tc>
      </w:tr>
    </w:tbl>
    <w:bookmarkStart w:name="z13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73"/>
    <w:bookmarkStart w:name="z13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 Министерство культуры и информации Республики Казахстан.</w:t>
      </w:r>
    </w:p>
    <w:bookmarkEnd w:id="74"/>
    <w:bookmarkStart w:name="z13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Есекеева М.М., m.esekeeva@mki.gov.kz, 74-05-08.</w:t>
      </w:r>
    </w:p>
    <w:bookmarkEnd w:id="75"/>
    <w:bookmarkStart w:name="z13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76"/>
    <w:bookmarkStart w:name="z13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делам молодежи и семьи Министерства культуры и информации Республики Казахстан.</w:t>
      </w:r>
    </w:p>
    <w:bookmarkEnd w:id="77"/>
    <w:bookmarkStart w:name="z13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 Есекеева М.М., m.esekeeva@mki.gov.kz, 74-05-08.</w:t>
      </w:r>
    </w:p>
    <w:bookmarkEnd w:id="78"/>
    <w:bookmarkStart w:name="z13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"Научно-исследовательский центр "Молодежь".</w:t>
      </w:r>
    </w:p>
    <w:bookmarkEnd w:id="79"/>
    <w:bookmarkStart w:name="z13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</w:t>
      </w:r>
    </w:p>
    <w:bookmarkEnd w:id="80"/>
    <w:bookmarkStart w:name="z14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Кайдарова Т.К., t.kaidarova@eljastary.kz, 27-04-36.</w:t>
      </w:r>
    </w:p>
    <w:bookmarkEnd w:id="81"/>
    <w:bookmarkStart w:name="z14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квалификациям: протокол от 23 ноября 2023 года № 01-04/12.</w:t>
      </w:r>
    </w:p>
    <w:bookmarkEnd w:id="82"/>
    <w:bookmarkStart w:name="z14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13 октября 2023 года № 3346 .</w:t>
      </w:r>
    </w:p>
    <w:bookmarkEnd w:id="83"/>
    <w:bookmarkStart w:name="z14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 экспертное заключение от 3 ноября 2023 года № 14790/30.</w:t>
      </w:r>
    </w:p>
    <w:bookmarkEnd w:id="84"/>
    <w:bookmarkStart w:name="z14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 выпуск: версия 1, 2023 г.</w:t>
      </w:r>
    </w:p>
    <w:bookmarkEnd w:id="85"/>
    <w:bookmarkStart w:name="z14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05.11.2026 г.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