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ab00" w14:textId="841a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20 августа 2018 года № 325 "Об утверждении Методики оценки деятельности административных государственных служащих корпуса "Б"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31 марта 2023 года № 128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августа 2018 года № 325 "Об утверждении Методики оценки деятельности административных государственных служащих корпуса "Б" Министерства энергетики Республики Казахстан" (зарегистрирован в Реестре государственной регистрации нормативных правовых актов 20 сентября 2018 года № 17394)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энергетики Республики Казахстан,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персонала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энергетики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2018 года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энергетики Республики Казахстан</w:t>
      </w:r>
    </w:p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Министерства энергетики Республики Казахстан (далее - Министерство)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 Министерства (далее – служащие корпуса "Б").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подразделения/территориального органа, находящегося в ведении Министерства и территориального подразделения его ведомства по достижению ключевые целевые индикаторы (далее – КЦИ) – административный государственный служащий корпуса "Б" категорий C-1, С-3 (руководители самостоятельных структурных подразделений), C-O-1;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или служащий корпуса "Б";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КЦИ – показатели, устанавливаемые для руководителя структурного подразделения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Министерстве.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Министерства и его ведомства, территориальных органов, находящихся в ведении Министерства и территориальных подразделений его ведомства до окончания оцениваемого периода, проводится без их участия в установленные пунктом 5 сроки.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Департаментом развития персонала Министерства, в том числе посредством информационной системы.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Департаментом развития персонала Министерства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развития персонала Министерства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корпуса "Б"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Департаменте развития персонала Министерства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Департаментом развития персонала Министерства при содействии всех заинтересованных лиц и сторон.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Министерства, общих результатов работы Министерства/структурного подразделения за оцениваемый период;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развития персонала Министерства обеспечивает: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и участникам калибровочных сессий.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по достижению КЦИ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осуществляется на основе оценки достижения КЦИ.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Департаментом стратегического развития Министерства, а также с Департаментом развития персонала Министерства в индивидуальном плане работы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по достижению КЦИ,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Департамент развития персонала Министерства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 территориального органа, находящегося в ведении Министерства и территориального подразделения его ведомства осуществляется оценивающим лицом в сроки, установленные в пункте 4.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Департамент развития персонала Министерства по согласованию с Департаментом стратегического развития Министерства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Министерства, соглашения служащего корпуса "А", либо на повышение эффективности деятельности Министерства.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Министерства, непосредственно влияющего на достижение КЦИ.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Департамент развития персонала Министерства, уведомляет руководителя структурного подразделения/территориального органа, находящегося в ведении Министерства и территориального подразделения его ведомства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Департаментом развития персонала Министерства.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 территориального органа, находящегося в ведении Министерства и территориального подразделения его ведомства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Департамент развития персонала Министерства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(территориального органа, находящегося в ведении Министерства и территориального подразделения его ведомства)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круг опрашиваемых лиц включаются: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1) непосредственный руководитель;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2) служащий корпуса "Б", находящийся в прямом подчинении оцениваемого лица;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36. Департамент развития персонала Министерства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Департамент развития персонала Министерства организовывает деятельность калибровочной сессии.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Департамент развития персонала Министерства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(территориального органа, находящегося в ведении Министерства и территориального подразделения его ведомства)</w:t>
      </w:r>
    </w:p>
    <w:bookmarkEnd w:id="14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1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17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1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 территориального органа, находящегося в ведении Министерства и территориального подразделения его ведомства) __________________________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Министерства. Активность и участие в решении задач Министерства.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19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Министерства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Министерства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20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Уважаемый респондент!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22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подразделений/ территориального органа, находящегося в ведении Министерства и территориального подразделения его ведомства)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</w:p>
        </w:tc>
      </w:tr>
    </w:tbl>
    <w:bookmarkStart w:name="z233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