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207" w14:textId="e666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28 декабря 2023 года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 1 января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тенге/кВтч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