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32d2" w14:textId="1fc32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декабря 2023 года № 493. Утратил силу приказом и.о. Министра энергетики РК от 24.10.2024 № 382.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энергетики РК от 24.10.2024 </w:t>
      </w:r>
      <w:r>
        <w:rPr>
          <w:rFonts w:ascii="Times New Roman"/>
          <w:b w:val="false"/>
          <w:i w:val="false"/>
          <w:color w:val="ff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 </w:t>
      </w:r>
      <w:r>
        <w:rPr>
          <w:rFonts w:ascii="Times New Roman"/>
          <w:b w:val="false"/>
          <w:i w:val="false"/>
          <w:color w:val="000000"/>
          <w:sz w:val="28"/>
        </w:rPr>
        <w:t>подпункта 51-1)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№994,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Научно-технический совет по рассмотрению проектов научно-исследовательских, научно-технических и опытно-конструкторских работ Министерства энергетики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по рассмотрению проектов научно-исследовательских, научно-технических и опытно- конструкторских работ Министерства энергетики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и.о. Министра энергетики РК от 02.05.2024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нормативных-правовых актов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493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Научно-техническом совете по рассмотрению проектов научно-исследовательских, научно-технических и опытно-конструкторских работ Министерства энергетики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- в редакции приказа и.о. Министра энергетики РК от 02.05.2024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Научно-техническом совете по рассмотрению проектов научно-исследовательских, научно-технических и опытно-конструкторских работ Министерства энергетики Республики Казахстан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129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178 Кодекса Республики Казахстан "О недрах и недропользовании", </w:t>
      </w:r>
      <w:r>
        <w:rPr>
          <w:rFonts w:ascii="Times New Roman"/>
          <w:b w:val="false"/>
          <w:i w:val="false"/>
          <w:color w:val="00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31 мая 2018 года № 222 и Министра образования и науки Республики Казахстан от 31 мая 2018 года № 244 "Об утверждении Правил финансирования научно-исследовательских, научно-технических и (или) опытно-конструкторских работ недропользователями в период добычи углеводородов и урана" (зарегистрирован в Реестре государственной регистрации нормативных правовых актов № 17096) (далее - Правила),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16 ноября 2023 года № 585 "Об утверждении Типового положения о деятельности научно-технического совета по рассмотрению проектов научно-исследовательских, научно-технических и опытно-конструкторских работ в сфере недропользования" (зарегистрирован в Реестре государственной регистрации нормативных правовых актов № 33654).</w:t>
      </w:r>
    </w:p>
    <w:bookmarkEnd w:id="10"/>
    <w:bookmarkStart w:name="z14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Положение определяет правовые и организационные основы деятельности Научно-технического совета по рассмотрению проектов научно-исследовательских, научно-технических и опытно-конструкторских работ Министерства энергетики Республики Казахстан (далее – НТС).</w:t>
      </w:r>
    </w:p>
    <w:bookmarkEnd w:id="11"/>
    <w:bookmarkStart w:name="z1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НТС является консультативно-совещательным органом и создается с целью эффективного содействия реализации государственной политики в области науки и научно-технической деятельности, а также координации работ по проведению научных исследований в регулируемых сферах Министерства энергетики Республики Казахстан (далее – уполномоченный орган).</w:t>
      </w:r>
    </w:p>
    <w:bookmarkEnd w:id="12"/>
    <w:bookmarkStart w:name="z1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своей деятельности НТС руководствуется Конституцией Республики Казахстан, законами,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15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и функции НТС</w:t>
      </w:r>
    </w:p>
    <w:bookmarkEnd w:id="14"/>
    <w:bookmarkStart w:name="z1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НТС направлена на решение следующих основных задач:</w:t>
      </w:r>
    </w:p>
    <w:bookmarkEnd w:id="15"/>
    <w:bookmarkStart w:name="z1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проектов и программ научных исследований в регулируемых сферах уполномоченного органа;</w:t>
      </w:r>
    </w:p>
    <w:bookmarkEnd w:id="16"/>
    <w:bookmarkStart w:name="z1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координацию работ по проведению научных исследований в соответствии с Правилами.</w:t>
      </w:r>
    </w:p>
    <w:bookmarkEnd w:id="17"/>
    <w:bookmarkStart w:name="z1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соответствии с возложенными на него задачами, НТС выполняет следующие функции:</w:t>
      </w:r>
    </w:p>
    <w:bookmarkEnd w:id="18"/>
    <w:bookmarkStart w:name="z1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перечня приоритетных отраслевых направлений (далее - Перечень) для проведения научных исследований и проектов цифровизации в регулируемых сферах уполномоченного органа и его актуализация;</w:t>
      </w:r>
    </w:p>
    <w:bookmarkEnd w:id="19"/>
    <w:bookmarkStart w:name="z1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и согласование проектов и программ научных исследований и проектов цифровизации недропользователей;</w:t>
      </w:r>
    </w:p>
    <w:bookmarkEnd w:id="20"/>
    <w:bookmarkStart w:name="z1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выработка рекомендаций по дальнейшему использованию выполненных научных исследований и проектов цифровизации;</w:t>
      </w:r>
    </w:p>
    <w:bookmarkEnd w:id="21"/>
    <w:bookmarkStart w:name="z1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рекомендация к принятию ежегодных (для проектов и программ научных исследований и проектов цифровизации со сроком реализации более одного года) и (или) итоговых отчетов о ходе исполнения проектов и программ научных исследований и проектов цифровизации, представленных недропользователями.</w:t>
      </w:r>
    </w:p>
    <w:bookmarkEnd w:id="22"/>
    <w:bookmarkStart w:name="z1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НТС</w:t>
      </w:r>
    </w:p>
    <w:bookmarkEnd w:id="23"/>
    <w:bookmarkStart w:name="z1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Состав НТС формируется уполномоченным органом с учетом предложений и рекомендаций государственных органов, научного сообщества и субъектов частного предпринимательства, и утверждается первым руководителем уполномоченного органа.</w:t>
      </w:r>
    </w:p>
    <w:bookmarkEnd w:id="24"/>
    <w:bookmarkStart w:name="z1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НТС состоит из членов НТС с правом голоса, включая Председателя и его двух заместителей, а также независимых экспертов без права голоса. </w:t>
      </w:r>
    </w:p>
    <w:bookmarkEnd w:id="25"/>
    <w:bookmarkStart w:name="z1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НТС входят ведущие ученые, опытные специалисты организаций, специализирующихся в регулируемых сферах уполномоченного органа.</w:t>
      </w:r>
    </w:p>
    <w:bookmarkEnd w:id="26"/>
    <w:bookmarkStart w:name="z1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формирования состава НТС в уполномоченный орган направляются резюме кандидата в произвольной форме с указанием сведений, подтверждающих соответствие кандидата требованиям пунктов 10, 11, 12 настоящего Положения.</w:t>
      </w:r>
    </w:p>
    <w:bookmarkEnd w:id="27"/>
    <w:bookmarkStart w:name="z1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информации в резюме несут организации, рекомендующие кандидата.</w:t>
      </w:r>
    </w:p>
    <w:bookmarkEnd w:id="28"/>
    <w:bookmarkStart w:name="z1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Ведущие ученые, включаемые в состав НТС:</w:t>
      </w:r>
    </w:p>
    <w:bookmarkEnd w:id="29"/>
    <w:bookmarkStart w:name="z1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должны быть гражданами Республики Казахстан;</w:t>
      </w:r>
    </w:p>
    <w:bookmarkEnd w:id="30"/>
    <w:bookmarkStart w:name="z1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степень доктора (PhD), доктора по профилю, доктора или кандидата наук или заниматься научной и (или) научно-технической деятельностью в зарубежных научных организациях и (или) организациях высшего и (или) послевузовского образования;</w:t>
      </w:r>
    </w:p>
    <w:bookmarkEnd w:id="31"/>
    <w:bookmarkStart w:name="z1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иметь стаж научно-исследовательской и (или) научно-технической работы в регулируемых сферах уполномоченного органа не менее 5 (пять) лет.</w:t>
      </w:r>
    </w:p>
    <w:bookmarkEnd w:id="32"/>
    <w:bookmarkStart w:name="z1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Состав НТС также формируется из работников и (или) экспертов, имеющих стаж работы не менее 5 (пять) лет в регулируемых сферах уполномоченного органа:</w:t>
      </w:r>
    </w:p>
    <w:bookmarkEnd w:id="33"/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государственных органах;</w:t>
      </w:r>
    </w:p>
    <w:bookmarkEnd w:id="34"/>
    <w:bookmarkStart w:name="z1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с государственным участием;</w:t>
      </w:r>
    </w:p>
    <w:bookmarkEnd w:id="35"/>
    <w:bookmarkStart w:name="z1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национальных управляющих холдингах, национальных институтах развития, национальных компаниях;</w:t>
      </w:r>
    </w:p>
    <w:bookmarkEnd w:id="36"/>
    <w:bookmarkStart w:name="z1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общественных объединениях и ассоциациях, субъектах частного предпринимательства и их объединениях.</w:t>
      </w:r>
    </w:p>
    <w:bookmarkEnd w:id="37"/>
    <w:bookmarkStart w:name="z1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состав НТС не включаются:</w:t>
      </w:r>
    </w:p>
    <w:bookmarkEnd w:id="38"/>
    <w:bookmarkStart w:name="z1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первые руководители научно-исследовательских организаций, являющихся аккредитованными субъектами научной и/или научно-технической деятельности;</w:t>
      </w:r>
    </w:p>
    <w:bookmarkEnd w:id="39"/>
    <w:bookmarkStart w:name="z1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более двух представителей от организаций, за исключением представителей уполномоченного органа и представителей национальных научных советов.</w:t>
      </w:r>
    </w:p>
    <w:bookmarkEnd w:id="40"/>
    <w:bookmarkStart w:name="z1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НТС состоит из членов НТС и независимых экспертов:</w:t>
      </w:r>
    </w:p>
    <w:bookmarkEnd w:id="41"/>
    <w:bookmarkStart w:name="z1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НТС участвуют на заседаниях НТС на постоянной основе с правом голоса;</w:t>
      </w:r>
    </w:p>
    <w:bookmarkEnd w:id="42"/>
    <w:bookmarkStart w:name="z1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независимые эксперты НТС по приглашению Председателя НТС или заменяющего его лица принимают участие в заседаниях НТС по вопросам, касающимся их направлений деятельности с правом представления рекомендаций и (или) особого мнения по рассматриваемому вопросу, которые прилагаются к протоколу в соответствии с пунктом 26 настоящего Положения.</w:t>
      </w:r>
    </w:p>
    <w:bookmarkEnd w:id="43"/>
    <w:bookmarkStart w:name="z1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Независимые эксперты не являются членами НТС.</w:t>
      </w:r>
    </w:p>
    <w:bookmarkEnd w:id="44"/>
    <w:bookmarkStart w:name="z1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Утвержденный состав НТС публикуется на официальном интернет-ресурсе уполномоченного органа.</w:t>
      </w:r>
    </w:p>
    <w:bookmarkEnd w:id="45"/>
    <w:bookmarkStart w:name="z1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Председатель НТС и его два заместителя избираются членами НТС из числа членов НТС посредством открытого голосования на заседании НТС.</w:t>
      </w:r>
    </w:p>
    <w:bookmarkEnd w:id="46"/>
    <w:bookmarkStart w:name="z1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НТС руководит деятельностью НТС, председательствует на заседаниях НТС, определяет повестку дня, дату и место проведения заседаний НТС, подписывает протоколы заседаний НТС, осуществляет общий контроль над реализацией решений НТС. В случае отсутствия Председателя НТС его функции осуществляются одним из его заместителей, определенным председателем НТС.</w:t>
      </w:r>
    </w:p>
    <w:bookmarkEnd w:id="47"/>
    <w:bookmarkStart w:name="z1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Работу НТС организует Рабочий орган. Рабочим органом НТС является Акционерное общество "Ситуационно-аналитический центр топливно-энергетического комплекса Республики Казахстан" (далее – Рабочий орган).      </w:t>
      </w:r>
    </w:p>
    <w:bookmarkEnd w:id="48"/>
    <w:bookmarkStart w:name="z1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Рабочий орган в целях обеспечения деятельности НТС:</w:t>
      </w:r>
    </w:p>
    <w:bookmarkEnd w:id="49"/>
    <w:bookmarkStart w:name="z1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организационно-техническое обеспечение работы НТС, в том числе готовит предложения по повестке дня заседания НТС;</w:t>
      </w:r>
    </w:p>
    <w:bookmarkEnd w:id="50"/>
    <w:bookmarkStart w:name="z1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направляет необходимые документы (материалы, отчеты о расходах на НИОКР, проекты и программы научных исследований и проектов цифровизации, предложения по формированию и актуализации Перечня, уведомления о предстоящем заседании НТС) членам НТС в формате электронного документа, в случае отсутствия электронного документа на бумажном носителе, за 5 (пять) рабочих дней до проведения заседания НТС;</w:t>
      </w:r>
    </w:p>
    <w:bookmarkEnd w:id="51"/>
    <w:bookmarkStart w:name="z1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сбор предложений по формированию и актуализации Перечня;</w:t>
      </w:r>
    </w:p>
    <w:bookmarkEnd w:id="52"/>
    <w:bookmarkStart w:name="z1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приглашает на заседания НТС представителей государственных органов и организаций (по согласованию);</w:t>
      </w:r>
    </w:p>
    <w:bookmarkEnd w:id="53"/>
    <w:bookmarkStart w:name="z1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запрашивает необходимую информацию от государственных органов и организаций (по согласованию).</w:t>
      </w:r>
    </w:p>
    <w:bookmarkEnd w:id="54"/>
    <w:bookmarkStart w:name="z1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которые внесены с нарушением срока, установленного подпунктом 2) настоящего пункта, а также поднимаемые вне повестки заседания НТС, к рассмотрению не допускаются.</w:t>
      </w:r>
    </w:p>
    <w:bookmarkEnd w:id="55"/>
    <w:bookmarkStart w:name="z1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Секретарь НТС назначается Председателем НТС из числа работников Рабочего органа. Секретарь не является членом НТС.</w:t>
      </w:r>
    </w:p>
    <w:bookmarkEnd w:id="56"/>
    <w:bookmarkStart w:name="z1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НТС обеспечивает подготовку материалов к заседанию НТС, производит подсчет голосов и подводит итоги голосования, оформляет протокол заседания НТС, ведет электронный архив протоколов (решений) заседаний НТС, осуществляет мониторинг за выполнением решений НТС.</w:t>
      </w:r>
    </w:p>
    <w:bookmarkEnd w:id="57"/>
    <w:bookmarkStart w:name="z1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НТС:</w:t>
      </w:r>
    </w:p>
    <w:bookmarkEnd w:id="58"/>
    <w:bookmarkStart w:name="z1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имеют право внести предложения по формированию и актуализации перечня приоритетных отраслевых направлений для проведения научных исследований и проектов цифровизации в регулируемых сферах уполномоченного органа, а также направляют предложения по его актуализации;</w:t>
      </w:r>
    </w:p>
    <w:bookmarkEnd w:id="59"/>
    <w:bookmarkStart w:name="z1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готовятся к заседаниям НТС, в частности: заблаговременно знакомятся с материалами, осуществляют сбор и анализ необходимой информации, готовят свои заключения, замечания и предложения, выводы и рекомендации;</w:t>
      </w:r>
    </w:p>
    <w:bookmarkEnd w:id="60"/>
    <w:bookmarkStart w:name="z1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 участвуют в заседаниях НТС, принимают участие в голосовании на заседаниях по всем вопросам повестки дня, качественно и в срок выполняют протокольные поручения Председателя НТС;</w:t>
      </w:r>
    </w:p>
    <w:bookmarkEnd w:id="61"/>
    <w:bookmarkStart w:name="z2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рассматривают, согласовывают и вырабатывают рекомендации к принятию документов (ежегодные и (или) итоговые результаты научной и (или) научно-технической деятельности и отчеты о расходах на НИОКР, проекты и программы научных исследований и проектов цифровизации, предложения по формированию и актуализации Перечня) либо направляют Рабочему органу аргументированное обоснование в отказе принятия данных документов;</w:t>
      </w:r>
    </w:p>
    <w:bookmarkEnd w:id="62"/>
    <w:bookmarkStart w:name="z2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воздерживаются от действий, которые приведут или потенциально способны привести к возникновению конфликта интересов между ними и НТС, а в случае наличия или возникновения такого конфликта, незамедлительно в письменном виде сообщают об этом Председателю НТС.</w:t>
      </w:r>
    </w:p>
    <w:bookmarkEnd w:id="63"/>
    <w:bookmarkStart w:name="z2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конфликта интересов у члена НТС в отношении недропользователя, представившего в НТС документы, такой член НТС не принимает участие в оценивании и голосовании в отношении рассматриваемого документа.</w:t>
      </w:r>
    </w:p>
    <w:bookmarkEnd w:id="64"/>
    <w:bookmarkStart w:name="z2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невыполнении действий, предусмотренных настоящим пунктом, Председатель НТС рекомендует к исключению члена НТС из состава НТС.</w:t>
      </w:r>
    </w:p>
    <w:bookmarkEnd w:id="65"/>
    <w:bookmarkStart w:name="z2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Заседания НТС проводятся по мере необходимости, но не реже одного раза в квартал.</w:t>
      </w:r>
    </w:p>
    <w:bookmarkEnd w:id="66"/>
    <w:bookmarkStart w:name="z2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 заседании НТС по предложению членов НТС или Рабочего органа могут приглашаться представители государственных органов, а также приглашаться и заслушиваться представители организаций высшего и (или) послевузовского образования, научных общественных объединений, научно-исследовательских и проектных организаций, субъектов частного предпринимательства, национальных компаний в регулируемых сферах уполномоченного органа, а также общественных объединений и отраслевых ассоциаций, деятельность которых соответствует вопросам в регулируемых сферах уполномоченного органа.</w:t>
      </w:r>
    </w:p>
    <w:bookmarkEnd w:id="67"/>
    <w:bookmarkStart w:name="z2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 принимают участие на заседаниях НТС посредством предоставления рекомендации и (или) заключений, без права голоса на заседании НТС.</w:t>
      </w:r>
    </w:p>
    <w:bookmarkEnd w:id="68"/>
    <w:bookmarkStart w:name="z2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НТС проводится онлайн с использованием инфокоммуникационных средств связи. При необходимости заседания НТС могут проводиться путем непосредственного созыва членов НТС в форме очных заседаний.</w:t>
      </w:r>
    </w:p>
    <w:bookmarkEnd w:id="69"/>
    <w:bookmarkStart w:name="z2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Предложения, рекомендации и решения НТС принимаются в виде решения, посредством открытого голосования и считаются принятыми, если за них подано не менее 2/3 голосов от общего количества присутствующих членов НТС. НТС правомочно принимать решения, если на заседании присутствует не менее 2/3 членов НТС.</w:t>
      </w:r>
    </w:p>
    <w:bookmarkEnd w:id="70"/>
    <w:bookmarkStart w:name="z2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Решения НТС оформляются протоколом и подлежит подписанию Председателем, членами НТС и секретарем НТС. Секретарь НТС отвечает за полноту и достоверность сведений, отраженных в протоколе. Копии протоколов рассылаются членам НТС.</w:t>
      </w:r>
    </w:p>
    <w:bookmarkEnd w:id="71"/>
    <w:bookmarkStart w:name="z2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заседания, материалы по вопросам повестки дня заседания НТС, отчеты, акты передаются в уполномоченный орган и хранятся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25 августа 2023 года № 236 "Об утверждении Правил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организациях" (зарегистрирован в Реестре государственной регистрации нормативных правовых актов под № 33339).</w:t>
      </w:r>
    </w:p>
    <w:bookmarkEnd w:id="72"/>
    <w:bookmarkStart w:name="z2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Каждый член НТС имеет один голос. Передача права голоса членом НТС иному лицу, в том числе другому члену НТС, не допускается.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несогласии с принимаемым на заседании решением, член НТС и независимый эксперт имеют право выразить свое особое мнение на заседании НТС, которое отражается в протоколе НТС.</w:t>
      </w:r>
    </w:p>
    <w:bookmarkEnd w:id="74"/>
    <w:bookmarkStart w:name="z2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Члены НТС несут все расходы, связанные с их участием в деятельности НТС самостоятельно. Уполномоченный орган не несет обязательства по возмещению этих расходов.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493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Научно-технического совета Министерства Энергетики Республики Казахстан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исключен приказом и.о. Министра энергетики РК от 02.05.2024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