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ba99" w14:textId="3a8b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30 марта 2018 года № 9-НҚ "Об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20 июля 2023 года № 14-НҚ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марта 2018 года № 9-НҚ "Об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бюджета" (зарегистрирован в Реестре государственной регистрации нормативных правовых актов № 16773)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Высшей аудиторской палаты Республики Казахстан, утвержденным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 – административный государственный служащий корпуса "Б" категории B-1 (руководитель самостоятельного структурного подразделения);";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Председатель Высшей аудиторской палаты Республики Казахстан, индивидуальный план работы утверждается данным должностным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Председатель Высшей аудиторской палаты Республики Казахстан, оценочный лист вносится на его рассмотрение.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руководителя аппарата Высшей аудиторской палаты Республики Казахстан путем внесения изменения в приказ о создании Комиссии.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управления персоналом Высшей аудиторской палаты в установленном законодательством Республики Казахстан порядке обеспечить: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нормативного постановления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абзацы пятый, шестой, девятый и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нормативного постановления,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 действуют до 31 августа 2023 года.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Высшей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палаты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14-НҚ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период, год)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_______________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_______________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________________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