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d1242" w14:textId="d5d12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Карагандинского областного маслихата от 8 августа 2019 года № 438 "Об утверждении Правил погребения и организации дела по уходу за могилами в Карагандинской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18 апреля 2023 года № 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областного маслихата от 8 августа 2019 года № 438 "Об утверждении Правил погребения и организации дела по уходу за могилами в Карагандинской области" (зарегистрирован в Реестре государственной регистрации нормативных правовых актов за №5429) следующее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погребения и организации дела по уходу за могилами в Карагандинской области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Захоронение производится на территории кладбища после предъявления администрации кладбища свидетельства о смерти, выданного регистрирующим органом, осуществляющий регистрацию смерти и (или) медицинского свидетельства о смерти по форме № 045/у,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№ 21579) либо уведомления о смерти, полученного посредством веб-портала "электронного правительства.";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Журнал учета содержит следующие сведения: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месяц, число погребения;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могилы;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умершего;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и смерти;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смерти;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и кем выдано свидетельство или уведомление о смерти, полученное посредством веб-портала "электронного правительства";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индивидуальный идентификационный номер (при его наличии), дата выдачи и номер документа, удостоверяющего личность, адрес близких родственников покойного, в случае отсутствия родственников адрес лица, производящего захоронение либо наименование, бизнес-идентификационный номер, адрес организации, производящей захоронение.".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