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05bd" w14:textId="c550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Карагандинского областного маслихата от 29 сентября 2016 года № 94 "Об утверждении Положения государственного учреждения "Аппарат Карагандинского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18 апреля 2023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Карагандинского областного маслихата от 29 сентября 2016 года № 94 "Об утверждении Положения государственного учреждения "Аппарат Карагандинского областного маслихата"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"Аппарат Карагандинского областного маслихата", утвержденное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94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Карагандинского областного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Карагандинского областного маслихата" является государственным органом Республики Казахстан, обеспечивающим деятельность Карагандинского областного маслихата, его органов и депутатов.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Карагандинского областного маслихата" не имеет ведомств.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Карагандинского областного маслихата" (далее - аппарат маслихата)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"Департамент казначейства по Карагандинской области Комитета казначейства Министерства финансов Республики Казахстан".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Карагандинского областного маслихата.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действующим законодательством.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100012, Республика Казахстан, Карагандинская область, город Караганда, район имени Казыбек би, улица Алиханова, 13.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"Қарағанды облыстық мәслихатының аппараты" мемлекеттік мекемесі.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Карагандинского областного маслихата".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аппарата маслихата.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маслихата осуществляется из местного бюджета.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аппарата маслихата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маслихата: обеспечение эффективной деятельности Карагандинского областного маслихата.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осуществление организационного, правового, материально-технического и иного обеспечения областного маслихата и его органов, оказание помощи депутатам в осуществлении их полномочий.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Регламентом областного маслихата обеспечивает подготовительную и организационно-техническую работу проведения сессий, заседаний постоянных комиссий областного маслихата;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депутатов проектами решений и другими материалами по вопросам, вносимым на рассмотрение сессий, постоянных комиссий;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на основании предложений постоянных комиссий планы работы областного маслихата, готовит отчеты о его деятельности;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маслихата в осуществлении их полномочий, оказывает консультативную и методическую помощь, контролирует своевременность рассмотрения и реализации запросов, предложений и замечаний депутатов;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учет и обобщение предложений и замечаний, внесенных депутатами при осуществлении ими своих полномочий, составляет и контролирует выполнение мероприятий по их реализации;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предварительное обсуждение рассматриваемых на сессиях вопросов на заседаниях постоянных комиссий, оказывает помощь депутатам в вопросах качественной подготовки проектов решений и заключений;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разработке актов областного маслихата, а также направляет их на государственную регистрацию в органы юстиции в случаях, предусмотренных действующим законодательством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и порядке, предусмотренных законодательством Республики Казахстан, обеспечивает публикацию решений областного маслихата в средствах массовой информации, в том числе на интернет-ресурсе и эталонном контрольном банке нормативных правовых актов;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рассылку решений и других документов областного маслихата соответствующим органам;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 протоколы, стенограммы сессий областного маслихата и других заседаний его органов;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организационное обеспечение деятельности Общественного совета, создаваемого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от государственных органов и должностных лиц информацию по вопросам повестки дня планируемых сессий областного маслихата и заседаний постоянных (временных) комиссий;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сроками и результатом исполнения актов областного маслихата и его постоянных (временных) комиссий;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сроками и результатом исполнения обращений юридических и физических лиц, направленных в областной маслихат;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протоколирование сессий областного маслихата и заседаний постоянных комиссий.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маслихата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Общее руководство аппаратом маслихата осуществляется председателем областного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областного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областного маслихата не имеет заместителей.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областного маслихата: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указания, обязательные для всех работников;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служащих государственного учреждения;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служащих государственного учреждения в порядке, установленном законодательством Республики Казахстан;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руководителя аппарата областного маслихата и его заместителя;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подготовку сессии маслихата и вопросов, вносимых на ее рассмотрение, обеспечивает составление протокола и вместе с ем сессии подписывает решения, иные документы, принятые или утвержденные на сессии маслихата;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контролирует рассмотрение запросов депутатов и депутатских обращений;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регулярно представляет в маслихат информацию об обращениях избирателей и о принятых по ним мерах;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маслихата с иными органами местного самоуправления;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координирует деятельность постоянных комиссий и иных органов маслихата, и депутатских групп;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опубликование решений маслихата, определяет меры по контролю за их исполнением;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вносит на рассмотрение областного маслихата кандидатуры к назначению на должность я ревизионной комиссии области, а также предложение об освобождении его от должности;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 и областным маслихатом.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маслихата его полномочия временно осуществляются одним из председателей постоянной комиссии, работающим на постоянной основе.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возглавляется руководителем аппарата, назначаемым и освобождаемым от должности председателем маслихата, в установленном законодательством порядке.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аппарата: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подготовку и проведения пленарных заседаний сессий, соблюдение законодательства о местном государственном управлении и самоуправлении в деятельности аппарата;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председателю маслихата о назначении на должность и освобождении от должности служащих аппарата, в порядке установленном законодательством Республики Казахстан;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руководство работниками аппарата маслихата, организует, координирует и контролирует их работу;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руководство комиссией по установлению общего стажа государственных служащих, контролирует соблюдение исполнительской и трудовой дисциплины, работу по организации документооборота;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и представляет председателю маслихата предложения по вопросам командирования, предоставления отпусков, оказания материальной помощи, подготовки (переподготовки), повышения квалификации и премирования работников аппарата;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на подпись и рассмотрение председателю маслихата проекты решений, распоряжений, а также, адресуемые председателю маслихата, документы и материалы;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служебную документацию;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административно-хозяйственной деятельностью аппарата маслихата;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ход исполнения решений областного маслихата, распоряжений председателя маслихата;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по организации и проведению государственных закупок;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вопросам своей компетенции издает приказы.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аппарата маслихата может иметь заместителя, который назначается и освобождается от должности председателем маслихата, в установленном законодательством порядке.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аппарата маслихата и его заместитель в соответствии с законодательством Республики Казахстан несут ответственность за выполнение возложенных на них обязанностей.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маслихата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аппаратом маслихата относится к коммунальной собственности.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маслихата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