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f89" w14:textId="36cb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XIV сессии Карагандинского областного маслихата от 29 марта 2018 года № 298 "Об утверждении Методики оценки деятельности административных государственных служащих корпуса "Б" аппарата Карагандинского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XIV сессии Карагандинского областного маслихата от 29 марта 2018 года № 298 "Об утверждении Методики оценки деятельности административных государственных служащих корпуса "Б" аппарата Карагандинского областного маслихата" (зарегистрировано в Реестре государственной регистрации нормативных правовых актов под №4698)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298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Карагандинского областного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административных государственных служащих корпуса "Б", утвержденной приказом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Агентства Республики Казахстан по делам государственной службы и противодействию коррупции от 16 января 2018 года №13 (зарегистрировано за № 16299, далее - типовая Методика), и определяет порядок оценки деятельности административных государственных служащих корпуса "Б".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