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22fc" w14:textId="ea32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2023 года № 23/06.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подразделений), D-O-1, D-R-1, Е-1, Е-2, E-R-1;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с изменениями, внесенными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8– в редакции постановления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акимата Карагандинской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bookmarkStart w:name="z2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2"/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</w:p>
    <w:bookmarkEnd w:id="143"/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145"/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                              Оценивающее лицо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 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                                     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                              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 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9"/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</w:t>
      </w:r>
    </w:p>
    <w:bookmarkEnd w:id="170"/>
    <w:bookmarkStart w:name="z19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5"/>
    <w:bookmarkStart w:name="z2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______________________________________</w:t>
      </w:r>
    </w:p>
    <w:bookmarkEnd w:id="186"/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 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2"/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203"/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7"/>
    <w:bookmarkStart w:name="z2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4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постановлением акимата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43/05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