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2ea5" w14:textId="ec12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Карагандинской области от 11 апреля 2023 года № 23/06 "Об утверждении Методики оценки деятельности административных государственных служащих корпуса "Б" местных исполнительных органов, финансируемых из местных бюджетов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27 июня 2023 года № 43/05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11 апреля 2023 года № 23/06 "Об утверждении Методики оценки деятельности административных государственных служащих корпуса "Б" местных исполнительных органов, финансируемых из местных бюджетов Карагандинской области"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органов, финансируемых из местных бюджетов Карагандинской области", утвержденной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оцениваемый период – период оценки результатов работы государственного служащего;";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оценки деятельности административных государственных служащих корпуса "Б" местных исполнительных органов, финансируемых из местных бюджетов Карагандинской области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9, 10 и 11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области.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глава 6 Методики оценки деятельности административных государственных служащих корпуса "Б" местных исполнительных органов, финансируемых из местных бюджетов Карагандинской области, а также приложения 9, 10 и 11 к Методике оценки деятельности административных государственных служащих корпуса "Б" местных исполнительных органов, финансируемых из местных бюджетов Карагандинской области действуют до 31 августа 2023 года.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"_____" ________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 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8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___________________________________________ год</w:t>
      </w:r>
    </w:p>
    <w:bookmarkEnd w:id="69"/>
    <w:bookmarkStart w:name="z8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                                     Непосредственный руководитель 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                  ____________________________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                         (фамилия, инициалы) 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                  дата ________________________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                   подпись ____________________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"_____" ________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 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0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80"/>
    <w:bookmarkStart w:name="z10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</w:t>
      </w:r>
    </w:p>
    <w:bookmarkEnd w:id="81"/>
    <w:bookmarkStart w:name="z11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(Ф.И.О., должность оцениваемого лица)</w:t>
      </w:r>
    </w:p>
    <w:bookmarkEnd w:id="82"/>
    <w:bookmarkStart w:name="z11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</w:t>
      </w:r>
    </w:p>
    <w:bookmarkEnd w:id="83"/>
    <w:bookmarkStart w:name="z11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                              Непосредственный руководитель 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            ____________________________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(фамилия, инициалы)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"_____" ________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 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12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1"/>
    <w:bookmarkStart w:name="z13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</w:t>
      </w:r>
    </w:p>
    <w:bookmarkEnd w:id="92"/>
    <w:bookmarkStart w:name="z13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93"/>
    <w:bookmarkStart w:name="z13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</w:t>
      </w:r>
    </w:p>
    <w:bookmarkEnd w:id="94"/>
    <w:bookmarkStart w:name="z13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 год)</w:t>
      </w:r>
    </w:p>
    <w:bookmarkEnd w:id="95"/>
    <w:bookmarkStart w:name="z13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97"/>
    <w:bookmarkStart w:name="z13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98"/>
    <w:bookmarkStart w:name="z13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99"/>
    <w:bookmarkStart w:name="z13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00"/>
    <w:bookmarkStart w:name="z13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01"/>
    <w:bookmarkStart w:name="z14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02"/>
    <w:bookmarkStart w:name="z14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03"/>
    <w:bookmarkStart w:name="z14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104"/>
    <w:bookmarkStart w:name="z14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