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39e28" w14:textId="4d39e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Карагандинской области от 17 марта 2022 года № 16/01 "Об утверждении государственного образовательного заказа на дошкольное воспитание и обучение, размера родительской платы"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24 октября 2023 года № 78/01. Утратило силу постановлением акимата Карагандинской области от 21 февраля 2025 года № 11/01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постановлением акимата Карагандинской области от 21.02.2025 </w:t>
      </w:r>
      <w:r>
        <w:rPr>
          <w:rFonts w:ascii="Times New Roman"/>
          <w:b w:val="false"/>
          <w:i w:val="false"/>
          <w:color w:val="ff0000"/>
          <w:sz w:val="28"/>
        </w:rPr>
        <w:t>№ 11/01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17 марта 2022 года № 16/01 "Об утверждении государственного образовательного заказа на дошкольное воспитание и обучение, размера родительской платы" (зарегистрировано в Реестре государственной регистрации нормативных правовых актов за № 27262)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Настоящее постановление вводится в действие со дня его первого официального опубликования,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распространяется на правоотношения, возникшие с 1 сентября 2023 года.".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области.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Булекпаев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октября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78/01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марта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16/01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дошкольных организаций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Подушевой норматив финансирования на одного воспитанника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10,5 часовым режимом пребывания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9 часовым режимом пребывания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неполным днем пребывания, классы предшкольной подготовки при общеобразовательной школе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Коррекцион-ные группы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Санаторные группы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108 783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95 955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регионов в зоне радиации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112 724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99 897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октября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78/01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марта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16/01</w:t>
            </w:r>
          </w:p>
        </w:tc>
      </w:tr>
    </w:tbl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родительской платы на дошкольное воспитание и обучение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дошкольных организаций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Ясли-сад/ детский сад (до 3-х лет / от 3-х лет)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детей (до 3-х лет / от 3-х лет)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дошкольные организации (до 3-х лет / от 3-х лет)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Дошкольные организации с 9 часовым режимом работы (до 3-х лет / от 3-х лет)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13 500/14 500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11 500/12 500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13 500/14 500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14 000/16 000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8 000/8 500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Балхаш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13 900/17 200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13 900/17 200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13 900/17 200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 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14 000/15 000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14 000/15 000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14 000/15 000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Караганда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16 000/17 000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16 000/17 000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16 000/17 000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14 000/15 000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7 000/8 000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14 000/15 000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14 500/15 000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14 500/15 000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9 500/10 000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11 440/14 500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11 440/14 500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Приозерск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14 500/15 500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14 500/15 500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Сарань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13 000/16 000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13 000/16 000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13 000/16 000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Темиртау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17 000/18 000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17 000/18 000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17 000/18 000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Шахтинск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16 000/17 000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16 000/17 000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16 000/17 000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15 500/16 500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15 500/16 500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15 500/16 500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