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a4bc" w14:textId="229a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2023 – 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ноября 2023 года № 82/03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13 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2023-2024 учебный год (для подготовки специалистов среднего звена, прикладного бакалавра)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– Государственное учреждение "Управление образования Карагандинской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специ- аль-ности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"Балхашский гуманитарно-технический колледж имени Алихана Мусина"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 120102- Воспитатель организации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4S01140101- Учитель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4S01140605- Учитель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4S01140701 -Учитель информатики начального и основного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"Саранский высший гуманитарно-технический колледж имени Абая Кунанбаева"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4S01120102-Воспитатель организации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4S01140701 - Учитель информатики начального и основного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4S01140101-Учитель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5AB01140101-Прикладной бакалавр педагогики и методики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4S01140602 -Учитель русского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4S01140605-Учитель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4S01140501-Учитель физической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5AB01140201-Прикладной бакалавр физического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4S04110102-Бухгалтер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"Каркаралинский сельскохозяйственный колледж имени Мынжасара Адекенова"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4S08410105 - Ветеринарный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высший гуманитарный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4S01120102 - Воспитатель организации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5AB01120101 - Прикладной бакалавр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4S01140101 - Учитель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4S01140201 - Учитель музыки дошкольного, начального и основного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4S01140301 - Учитель художественного труда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4S01140601 - Учитель казахского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4S01140605 - Учитель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"Темиртауский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5AB06120101 - Прикладной бакалавр вычислительной техники и информационных сетей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4S07130403 - Техник-теплотехник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4S07140102 - Техник-электромеханик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4S07151304 - Техник-металлург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4S07320106 - Техник-строитель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4S07110404 - Техник-лаборант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искусств имени Таттимбета"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4S02150101- Концертмейстер,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4S02150102- Артист оркестра (дирижер),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4S02150103-Артист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4S02150104- 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4S02150201- Музыковед,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4S02150301- Артист академического пения,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4S02150302 - Артист традиционного пения,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4S02150303- Артист эстрадного пения, преподаватель детской музыкальной школы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4S02150401- Хормейстер, преподаватель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4S02150502 - Артист музыкального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4S02150702- Артист ансамбля танца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4S02150902 - Организатор культурно-массовых мероприятий, преподаватель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4S02151001- Руководитель самодеятельного хореографического коллектива, преподаватель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4S02151003 - Руководитель коллектива декоративно-прикладного мастерства, преподаватель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4S03220101- Библиотекарь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 – Техник-электрик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4S07130502 - Техник-энергетик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– Техник-строитель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 – Техник пожарной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–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5AB06120101 - Прикладной бакалавр вычислительной техники и информационных сетей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Техник по информационной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Техник-электронщик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4S07140703 - Техник-электромеханик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транспортно- 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4S10410205 - Техник организатор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технико-строительный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4S02120304 - Дизайнер промышленный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4S07320106 - Техник-строитель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эксплуатация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4S07320302 - BIM-техник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школа-интернат-колледж олимпийского резерва имени Алии Молдагуловой"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4S01140503 - Тренер-преподаватель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горно-индустриальный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питания и сервиса"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4S10130303 - 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 высший колледж" Bolashaq"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4S01120102 - Воспитатель организации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5AB01120101 - Прикладной бакалавр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4S01140101 - Учитель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5AB01140101 - Прикладной бакалавр педагогики и методики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4S01140503 - Тренер-преподаватель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4S01140501 - Учитель физической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5AB01140201 - Прикладной бакалавр физической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4S01140602 - Учитель русского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4S01140605 - Учитель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4S01140601 - Учитель казахского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5AB01140303 - Прикладной бакалавр педагогики и методики преподавания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5AB01140302 - Прикладной бакалавр педагогики и методики преподавания русского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5AB01140301 - Прикладной бакалавр педагогики и методики преподавания казахского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4S04110102 -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4S06120202 - Техник по информационной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4S06130103 - Разработчик программного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4S09230102 - Социальный работник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5AB01140401 - Прикладной бакалавр информатики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Банковский колледж имени Ж.К. Букенова"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4S03220202 - Делопроизводитель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4S04110102 -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4S09230102 - Социальный работник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4S04120202-Техник-оценщик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4S05420101- Техник-статистик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4S04120103 - Менеджер по банковским операциям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4S06130105 - Техник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4S10320103 - Техник пожарной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4S04130101 - Менеджер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Некоммерческая организация "Технико-экономический колледж при КИУ"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4S07130704 - Техник-электромеханик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4S04110102-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4S06130103 - Разработчик программного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4S07130403 - Техник-теплотехник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4S07151304 - Техник-металлург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4S04130101 - Менеджер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4S07320106 - Техник-строитель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иностранных языков"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4S02310101- Переводчик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4S01140605- Учитель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4S10150105- Гид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"Колледж-Школа им.академика К.А.Сагинова"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4S02310101 - Переводчик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4S10150104 - Менеджер по туризму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4S10410205 - Техник организатор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4S01140102 - Учитель иностранного языка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4S04120103 - Менеджер по банковским операциям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4S07130303 - Техник-теплоэнергетик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колледж моды"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4S10120102 - Художник-модельер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4S07230106 - Модельер-конструктор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4S10130104 - Супервайзер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технологии и сервиса"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машиностроительный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технико-экономический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4S06120202 - Техник по информационной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4S07140504 - Техник-электронщик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4S04120202 - Техник-оценщик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4S04110102 -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4S06130103 - Разработчик программного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4S06120102 - Техник сетевого и системного администрирования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4S02120203 - Дизайнер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4S02120304 - Дизайнер промышленный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4S02110304 - Графический 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экономики, бизнеса и права Карагандинского Университета Казпотребсоюза"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4S10130303 - 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4S04130101 - Менеджер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4S06130105 - Техник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4S04140103 - Маркетолог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4S10150104 - Менеджер по туризму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4S04110102 -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5AB04110101 - Прикладной бакалавр учета и аудита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4S04120103 - Менеджер по банковским операциям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4S07880101 - Техник по стандартизации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5AB07210101 - Прикладной бакалавр технологии производства пищевых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"Нуринский многопрофильный колледж имени Болата Абдикаримова"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4S10130303 - 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"Современный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4S06130103 - Разработчик программного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4S03220202 - Делопроизводитель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4S04110102 - Бухгалтер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4S01120102 - Воспитатель организации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4S07320106 - Техник-строитель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"Темиртауский многопрофильный колледж Мирас"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4S01140503 - Тренер-преподаватель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4S01120102 - Воспитатель организации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4S01140101 - Учитель начального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"Шетский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4S08410104 - Ветеринарный 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2023-2024 учебный год в рамках Национального проекта "Качественное образование "Образованная нация"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– Государственное учреждение "Управление образования Карагандинской области"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"Балхашский гуманитарно-технический колледж имени Алихана Мусина"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4S02120203 - Дизайнер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4S04120103 - Менеджер по банковским операциям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– Техник организатор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4S07160603 - Техник-электромеханик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"Саранский высший гуманитарно-технический колледж имени Абая Кунанбаева"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– Разработчик программного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4S07220504 -Техник-технолог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4S07220606-Техник-технолог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4S07130704-Техник-электромеханик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"Абайский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– Ветеринарный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4S08110103 - Агроном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"Темиртауский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– Разработчик программного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4S07130704 - Техник-электромеханик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 – Техник-теплоэнергетик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 –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– Техник информационныхсистем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– Разработчик программного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4S10320205 -Техник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4S07130704 - Техник-электромеханик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4S07211303 - Техник-технолог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4S07321202 - Техник по эксплуатации оборудования газовых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4S10410205 - Техник организатор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4S07160503 - Техник-электромеханик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технико-строительный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4S02120103 - Дизайнер интерьера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4S06120202 - Техник по информационной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4S07310102 - Техник-проектировщик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4S07310403 - Техник-дизайнер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4S07310502 - Ландшафтный 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4S07320704 - Техник-механик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2023-2024 учебный год (для подготовки специалистов по медицинским специальностям)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здравоохранения Карагандинской области"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"Карагандинский областной высший сестринский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4S09130201 - Акушер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4S09120101 -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4S09140101 - Медицинский лаборант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4S09130103 -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5AB09130101-Прикладной бакалавр сестринского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"Медицинский колледж города Балхаш"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4S09130103 -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4S09140101 - Медицинский лаборант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4S09120101 - Фельдшер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"Темиртауский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4S09130103 -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высший медицинский интерколледж"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4S09130201 - Акушер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4S09130103 - Медицинская сестра общей практики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2023-2024 учебный год (для подготовки специалистов по рабочим специальностям)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здравоохранения Карагандинской области"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3W07161401- Оператор-сборщик автомобиля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3W07161402- Маляр автотранспортных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технико-строительный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 Изготовитель художественных изделий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3W07321101-Слесарь-сантехник 3W07321102-Мастер по обслуживанию инженерных систем объектов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 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3W07320104- Мастер- строитель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транспортно-технологический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3W10410201- Дежурный по железнодорожной станции 4-го и 5-го классов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3W07161302-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3W07161302-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3W07161303-Мастер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3W07161303-Мастер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"Темиртауский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3W06120101-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3W07320103- Мастер сухого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3W07130703- Электрослесарь подземный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ремонт,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"Балхашский гуманитарно-технический колледж имени Алихана Мусина"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3W07130402 - Слесарь по ремонту оборудования котельных и пылеприготовительных цехов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3W07151402- Аппаратчик-гидрометаллург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"Абайский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"Нуринский многопрофильный колледж Болата Абдыкаримова"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3W07161302-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 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3W07320104- Мастер- строитель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"Каркаралинский сельскохозяйственный колледж имени Мынжасара Адекенова"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3W10410204- Оператор по обработке перевозочных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3W07130601- Электромонтер контактной сети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 -транспортных, строительно-дорожных машин и механизмов железнодорожного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3W07160402- Машинист путевых 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сельскохозяйственного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питания и сервиса"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технологии и сервиса"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3W07230101- Швея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3W07230105 - Модельер закройщик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3W10120101 - Парихмахер-стилист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3W07140502- Механик по обслуживанию и ремонту электронной и цифровой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3W07231000 - Мастер по индивидуальному пошиву и ремонту обуви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архвоведение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3W03220201- Офис -менеджер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"Темиртауский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Парихмахер-стилист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3W07320702 -Машинист дорожно-строительных машин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3W07320105- Мастер отделочных и строительных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ремонт,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3W07161300 -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"Карагандинский областной высший сестринский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3W09130102-Массажист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3W06120101-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3W08410103- Ветеринарный санитар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"Балхашский колледж сервиса"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Парихмахер-стилист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3W07140502-Механик по обслуживанию и ремонту электронной и цифровой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"Бухар-Жырауский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3W07161303- 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Тракторист-машинист сельскохозяйственного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3W04140101-Продавец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горно-индустриальный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 Электрослесарь подземный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 Электрослесарь подземный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3W07140101-Слесарь по обслуживанию и ремонту контрольно-измерительных приборов и автоматики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3W07320102-Мастер столярно-плотничных и паркетных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индустриально-технологический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3W07210303- Пекарь 3W07210302- Кондитер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3W07210101- Мясник 3W07210102-Оператор линий по производству мясной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3W07161301- Слесарь по ремонту автомобилей 3W0716302-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3W07161301- Слесарь по ремонту автомобилей 3W0716302-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3W07140501- Монтажник-наладчик 3W07140502- Механик по обслуживанию и ремонту электронной цифровой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машиностроительный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3W07150102- Станочник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3W07150102- Станочник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3W07150103-Оператор станков с программным управлением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3W07150601-Слесарь-ремонтник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железнобетонных и металических изделий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3W07220201-Слесарь по сборке металоконструкций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"Саранский 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ремонт,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Слесарь по ремонту автомобиля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 Швея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 Слесарь-ремонтник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 Электрослесарь подземный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"Темиртауский 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3W07160501- Помощник машиниста локомотива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3W07150102- Станочник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3W07130101-Электромонтер (по видам и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3W07140101-Слесарь по обслуживанию и ремонту контрольно-измерительных приборов и автоматики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"Школа-интернат-колледж Осакаровского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3W10130302- Повар 3W10130301-Кондитер-оформитель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3W07161301- Слесарь по ремонту автомобилей, 3W07161302- Электрик по ремонту автомобильного электрооборудования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"Балхашский технический колледж имени "Халық қаһарманы Республики Казахстан" Ракымжана Кошкарбаева"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3W07130101-Электромонтер (по видам и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3W07320104- Мастер-строитель широкого профиля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3W07150701- Машинист кранов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3W06120101-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3W10120101 -Парикмахер-стилист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 Оператор допечатных процессов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3W03220201- Офис-менеджер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3W07130101-Электромонтер (по видам и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"Темиртауский индустриально-технологический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 Швея 3W07230102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3W07161301- Слесарь по ремонту автомобилей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3W07150501- Электрогазосварщик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3W07320103- Мастер сухого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"Шетский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3W06120101-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 Слесарь-ремонтник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ремонт, эксплуатация автомобильного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 Мастер по ремонту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банковский колледж имени Ж.К. Букенова"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3W04110101- Бухгалтер-кассир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3W04120101- Агент страховой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3W04120102- Кредитный агент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3W06130102- 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технико-экономический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3W07140501- Монтажник-наладчик цифровой техники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3W06120101-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колледж моды"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3W10120101- Парихмахер-стилист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3W07230102-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"Сервис"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3W10130102 Администратор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Парихмахер-стилист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 Визажист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 Модельер-закройщик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Портной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"Балхашский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3W06120101- Оператор компьютерного аппаратного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3W10320201- Спасатель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3W10410201- Дежурный по железнодорожной станции 4-го и 5-го классов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3W10410401- Инспектор дорожный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экономики, бизнеса и права КУ Казпотребсоюза"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3W04140102-Мерчендайзер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3W04120101 - Агент страховой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высший колледж "Bolashaq"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3W07140901- Электромонтажник-наладчик телекоммуникационного оборудования и каналов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Web-дизайнер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