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c5c9" w14:textId="ff8c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21 ноября 2023 года № 84/01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10 лет, без изъятия земельного участка у землепользователя, товариществу с ограниченной ответственностью "Birlik Agro Invest", на земельный участок общей площадью 0,4546 гектара для строительства водозаборного сооружения с водоводом для забора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"Birlik Agro Invest"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"Канал имени Каныша Сатпаева "РГП Казводхоз"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09-137-033-115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