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8b6b" w14:textId="bda8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Карагандинского городского маслихата № 48 от 07 июня 2023 года "Об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июля 2023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№ 48 от 07 июня 2023 года (зарегистрировано в Эталонном контрольном банке нормативных правовых актов Республики Казахстан в электронном виде за № 182714 )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