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550e" w14:textId="b6c5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Карагандинского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июля 2023 года № 79. Отменено решением Карагандинского городского маслихата от 26 февраля 2025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Карагандинского городского маслихата от 26.02.2025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Карагандинского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ГУ "Аппарат Карагандинского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Е-2 (Руководитель аппарата);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</w:t>
      </w:r>
    </w:p>
    <w:bookmarkEnd w:id="192"/>
    <w:bookmarkStart w:name="z20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(государственного органа)</w:t>
      </w:r>
    </w:p>
    <w:bookmarkEnd w:id="193"/>
    <w:bookmarkStart w:name="z2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</w:p>
    <w:bookmarkEnd w:id="194"/>
    <w:bookmarkStart w:name="z20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8"/>
    <w:bookmarkStart w:name="z21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</w:t>
      </w:r>
    </w:p>
    <w:bookmarkEnd w:id="199"/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</w:t>
      </w:r>
    </w:p>
    <w:bookmarkEnd w:id="200"/>
    <w:bookmarkStart w:name="z21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</w:p>
    <w:bookmarkEnd w:id="201"/>
    <w:bookmarkStart w:name="z21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                        Оцениваемое лицо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       дата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       подпись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органа) ________________________________________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оценка) предлагаем Вам оценить своих коллег методом ранжирования по 5-балльной шкале.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58"/>
    <w:bookmarkStart w:name="z28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0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67"/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</w:p>
    <w:bookmarkEnd w:id="268"/>
    <w:bookmarkStart w:name="z30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      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             дата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            подпись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1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73"/>
    <w:bookmarkStart w:name="z31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</w:p>
    <w:bookmarkEnd w:id="274"/>
    <w:bookmarkStart w:name="z31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</w:t>
      </w:r>
    </w:p>
    <w:bookmarkEnd w:id="275"/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</w:t>
      </w:r>
    </w:p>
    <w:bookmarkEnd w:id="276"/>
    <w:bookmarkStart w:name="z32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</w:t>
      </w:r>
    </w:p>
    <w:bookmarkEnd w:id="278"/>
    <w:bookmarkStart w:name="z32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79"/>
    <w:bookmarkStart w:name="z32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      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             дата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3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81"/>
    <w:bookmarkStart w:name="z33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82"/>
    <w:bookmarkStart w:name="z33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83"/>
    <w:bookmarkStart w:name="z33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84"/>
    <w:bookmarkStart w:name="z33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85"/>
    <w:bookmarkStart w:name="z33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</w:t>
      </w:r>
    </w:p>
    <w:bookmarkEnd w:id="287"/>
    <w:bookmarkStart w:name="z33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288"/>
    <w:bookmarkStart w:name="z34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9"/>
    <w:bookmarkStart w:name="z34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0"/>
    <w:bookmarkStart w:name="z34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1"/>
    <w:bookmarkStart w:name="z34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292"/>
    <w:bookmarkStart w:name="z3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3"/>
    <w:bookmarkStart w:name="z3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