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27ef" w14:textId="9642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Темиртау Карагандинской области от 28 июля 2023 года № 4. Утратило силу решением акима города Темиртау Карагандинской области от 11 марта 2024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Темиртау Карагандинской области от 11.03.2024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города Темиртау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техногенного характера назначить заместителя акима города Темиртау Кыдырбекова Рината Куатовича и поручить провести мероприятия, направленные на ликвидацию чрезвычайной ситуации природного характера.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 возникшие с 21 июля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