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fa04" w14:textId="b97f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21 ноября 2023 года № 5. Утратило силу решением акима города Темиртау Карагандинской области от 11 марта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Темиртау Карагандинской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города Темиртау Кыдырбекова Рината Куатұлы.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города Темиртау - руководителю ликвидации чрезвычайной ситуации Кыдырбекову Ринату Куатұлы провести соответствующие мероприятия, вытекающие из данного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распространяется на правоотношения, возникшие с 19 ноября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