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1a1f" w14:textId="00a1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Темиртау"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30 июня 2023 года № 6/8.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Темиртау".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оценки деятельности административных государственных служащих корпуса "Б" государственного учреждения "Аппарат маслихата города Темиртау",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оценки деятельности административных государственных служащих корпуса "Б" государственного учреждения "Аппарат маслихата города Темиртау" действуют до 31 августа 2023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Темиртау"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Абзац второй пункта 5 действовал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 иных средств связи, обеспечивающих фиксацию извещения или вызова.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Темиртау"</w:t>
            </w:r>
          </w:p>
        </w:tc>
      </w:tr>
    </w:tbl>
    <w:bookmarkStart w:name="z19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0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руководителя структурного подразделения (государственного органа)_________________________________________________ год (период, на который составляется индивидуальный план)</w:t>
      </w:r>
    </w:p>
    <w:bookmarkEnd w:id="141"/>
    <w:bookmarkStart w:name="z2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2"/>
    <w:bookmarkStart w:name="z20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3"/>
    <w:bookmarkStart w:name="z2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Темиртау"</w:t>
            </w:r>
          </w:p>
        </w:tc>
      </w:tr>
    </w:tbl>
    <w:bookmarkStart w:name="z21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1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КЦИ</w:t>
      </w:r>
    </w:p>
    <w:bookmarkEnd w:id="147"/>
    <w:bookmarkStart w:name="z21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 (Ф.И.О., должность оцениваемого лица) ____________________________________ (оцениваемый период)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</w:tbl>
    <w:bookmarkStart w:name="z2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____________________________________</w:t>
      </w:r>
    </w:p>
    <w:bookmarkEnd w:id="150"/>
    <w:bookmarkStart w:name="z2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1"/>
    <w:bookmarkStart w:name="z2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</w:t>
      </w:r>
    </w:p>
    <w:bookmarkEnd w:id="152"/>
    <w:bookmarkStart w:name="z2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3"/>
    <w:bookmarkStart w:name="z2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4"/>
    <w:bookmarkStart w:name="z2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Оцениваемое лицо                   Оценивающее лицо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     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 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8"/>
    <w:bookmarkStart w:name="z23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9"/>
    <w:bookmarkStart w:name="z23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0"/>
    <w:bookmarkStart w:name="z23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1"/>
    <w:bookmarkStart w:name="z23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2"/>
    <w:bookmarkStart w:name="z23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3"/>
    <w:bookmarkStart w:name="z23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4"/>
    <w:bookmarkStart w:name="z23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1.Качество выполнения функциональных обязанностей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нарушение служебной этики.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6"/>
    <w:bookmarkStart w:name="z24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67"/>
    <w:bookmarkStart w:name="z24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168"/>
    <w:bookmarkStart w:name="z24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0"/>
    <w:bookmarkStart w:name="z24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171"/>
    <w:bookmarkStart w:name="z24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72"/>
    <w:bookmarkStart w:name="z24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73"/>
    <w:bookmarkStart w:name="z24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4"/>
    <w:bookmarkStart w:name="z25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</w:t>
      </w:r>
    </w:p>
    <w:bookmarkEnd w:id="175"/>
    <w:bookmarkStart w:name="z25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6"/>
    <w:bookmarkStart w:name="z25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7"/>
    <w:bookmarkStart w:name="z25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8"/>
    <w:bookmarkStart w:name="z25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</w:tr>
    </w:tbl>
    <w:bookmarkStart w:name="z25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0"/>
    <w:bookmarkStart w:name="z25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1"/>
    <w:bookmarkStart w:name="z25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2"/>
    <w:bookmarkStart w:name="z25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3"/>
    <w:bookmarkStart w:name="z25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4"/>
    <w:bookmarkStart w:name="z26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5"/>
    <w:bookmarkStart w:name="z26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7"/>
    <w:bookmarkStart w:name="z26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8"/>
    <w:bookmarkStart w:name="z26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89"/>
    <w:bookmarkStart w:name="z26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0"/>
    <w:bookmarkStart w:name="z26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</w:t>
      </w:r>
    </w:p>
    <w:bookmarkEnd w:id="191"/>
    <w:bookmarkStart w:name="z26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2"/>
    <w:bookmarkStart w:name="z27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3"/>
    <w:bookmarkStart w:name="z2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4"/>
    <w:bookmarkStart w:name="z2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5"/>
    <w:bookmarkStart w:name="z27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оценка по следованию этическим нормам и принципам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</w:tbl>
    <w:bookmarkStart w:name="z27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7"/>
    <w:bookmarkStart w:name="z2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8"/>
    <w:bookmarkStart w:name="z2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9"/>
    <w:bookmarkStart w:name="z2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0"/>
    <w:bookmarkStart w:name="z2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1"/>
    <w:bookmarkStart w:name="z2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2"/>
    <w:bookmarkStart w:name="z2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204"/>
    <w:bookmarkStart w:name="z28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(для руководителей структурных подразделений)</w:t>
      </w:r>
    </w:p>
    <w:bookmarkEnd w:id="205"/>
    <w:bookmarkStart w:name="z28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206"/>
    <w:bookmarkStart w:name="z28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8"/>
    <w:bookmarkStart w:name="z28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0"/>
    <w:bookmarkStart w:name="z29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2"/>
    <w:bookmarkStart w:name="z29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30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административного государственного служащего корпуса "Б" (государственного органа)_________________________________________________ год (период, на который составляется индивидуальный план)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Темиртау"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31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33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