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774e" w14:textId="7fc7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Темиртауского городского маслихата от 22 декабря 2022 года № 38/5 "О бюджете поселка Актау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8 августа 2023 года № 7/5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"О бюджете поселка Актау на 2023-2025 годы" от 22 декабря 2022 года № 38/5 (зарегистрировано в Реестре государственной регистрации нормативных правовых актов за № 176140),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Актау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1 477 314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13 224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- 1 543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1 462 547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1 482 257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- 4 943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4 943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- 4 943 тысяч тенге;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Предусмотреть в составе бюджета поселка Актау на 2023 год целевые текущие трансферты из городского бюджета в сумме 1 136 616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2023 года.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№38/5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Актау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1477314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1462547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1462547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1462547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1482257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131149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127969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127969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92317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623036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181163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181163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181163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441873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441873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89735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351191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69458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69458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69458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69458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630348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630348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630348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48783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581565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№38/5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автомобиля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Новой части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Старой части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возмещение убытков ТОО "Окжетпес" по холодному водоснабжению и водоотведению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уличного освещения 25 квартала до станции Мырза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установку уличного освещения по улице 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 всего,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демонтаж бетонного ограждения старой части поселка Актау, улица Центральная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установку одной детской площадки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фонтана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фасадов и кровель жилых домов в целях придания Единого архитектурного облика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праздничное оформление поселка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камер видеонаблюдения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несанкционированных свалок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сквера по улице 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спортивных оборудований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 всего,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Ямочный ремонт автодорог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всего,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поселка Актау по улице Восточная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поселка Актау по улице Коллективная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поселка Актау по улице Почтовая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внутриквартальных автодорог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поселка Актау по улице Первомайская с восстановлением тротуаров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праздничных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стимулирующих надбавкок работникам культурно-досугового центра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