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8fe6" w14:textId="e808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22 декабря 2022 года № 38/4 "О бюджете города Темиртау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 ноября 2023 года № 10/4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2023-2025 годы" от 22 декабря 2022 года № 38/4 (зарегистрировано в Реестре государственной регистрации нормативных правовых актов за № 176122)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34 314 172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28 781 985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306 880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374 864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4 850 443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36 471 247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328 132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- 2 485 207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2 485 207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91 653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2 576 860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2023 год по программе "Социальная помощь отдельным категориям нуждающихся граждан по решениям местных представительных органов" - 682 636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Победы в Великой Отечественной войне – 46 830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405 240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55 756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Конституции Республики Казахстан – 17 570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Республики Казахстан – 73 240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вывода войск с Афганистана – 44 000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в виде единовременной денежной выплаты ко Дню Независимости Республики Казахстан многодетным семьям, имеющим детей воспитывающихся и обучающихся в организациях образования - 40 000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28781985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16408330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4116613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12291717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3695137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2346296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666067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155874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272917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272917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374864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4850443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4846157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4846157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от ТК-10 до ТК-4а вдоль рынка 6-го микрорайона от проспекта Металлургов до улицы Темиртауской в городе Темиртау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тепломагистрали №2 по адресу: город Темиртау, от ТП-03 до 1-го павильона (пересечение улицы Ушинского и улицы Караганды)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1116928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 адресу поселок Актау, 8 квартал,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 отопления здания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 квартала до станции 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уличного освещения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266715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бетонного ограждения старой части поселка Актау, улица Центральная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одной детской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фасадов и кровель жилых домов в целях придания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178706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 оформление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камер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несанкционированных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сквера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спортивного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564127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Восточная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Коллективная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Почтовая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внутриквартальных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Первомайская с восстановлением тротуаров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стимулирующих надбавок работникам культурно-досугового центра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выделенных из бюджета города на установление стимулирующих надбавок к должностным окладам работников подведомственных организаций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администраторам городских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"Городской парк культуры и отдыха"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КГКП "Темиртауский Дворец культуры"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"Центральная библиотечная система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развития языков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"Языковой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массового спорта и национальных видов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"Спортивный клуб "Тау"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Культурно-досуговой центр "Актау"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изучения и анализа проблем межконфессиональных отношений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"Молодежный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