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83a7" w14:textId="b59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22 декабря 2022 года № 38/5 "О бюджете поселка Актау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ноября 2023 года № 10/5.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2023-2025 годы" от 22 декабря 2022 года № 38/5 (зарегистрировано в Реестре государственной регистрации нормативных правовых актов за № 176140),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1 458 932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15 714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1 442 859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1 463 875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- 4 943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- 4 943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2023 год целевые текущие трансферты из городского бюджета в сумме 1 116 928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№38/5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1458932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1442859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1442859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1442859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1116928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 адресу поселок Актау, 8 квартал,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 отопления здания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спортивного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