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bd0" w14:textId="b99a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22 декабря 2022 года № 38/5 "О бюджете поселка Актау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ноября 2023 года № 11/5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2023-2025 годы" от 22 декабря 2022 года № 38/5 (зарегистрировано в Реестре государственной регистрации нормативных правовых актов за № 176140),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1 424 055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1 405 672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1 428 998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- 4 943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2023 год целевые текущие трансферты из городского бюджета в сумме 1 079 741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2023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 №11/5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№38/5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 адресу поселок Актау, 8 квартал,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 отопления здания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 квартала до станции 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бетонного ограждения старой части поселка Актау, улица Центральная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 оформление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несанкционированных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сквера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спортивного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внутриквартальных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Первомайская с восстановлением тротуаров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подарочных сертификатов для детей из семей социально-уязвимых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стимулирующих надбавок работникам культурно-досугового центра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