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f440" w14:textId="d86f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для проведения операций по разведке твердых полезных ископаемых товариществу с ограниченной ответственностью "Copperberg (Копперберг)"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12 января 2023 года № 02/03. Утратило силу постановлением акимата города Балхаш Карагандинской области от 30 мая 2024 года № 25/08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города Балхаш Карагандинской области от 30.05.2024 </w:t>
      </w:r>
      <w:r>
        <w:rPr>
          <w:rFonts w:ascii="Times New Roman"/>
          <w:b w:val="false"/>
          <w:i w:val="false"/>
          <w:color w:val="ff0000"/>
          <w:sz w:val="28"/>
        </w:rPr>
        <w:t>№ 25/08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рассмотрев заявление директора товарищества с ограниченной ответственностью "Copperberg (Копперберг)" Гильгенберг А.С., на основании лицензии на разведку твердых полезных ископаемых №1849 - EL от 23 сентября 2022 года,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"Copperberg (Копперберг)" публичный сервитут сроком до 23 сентября 2028 года без изъятия земельных участков у землепользователей на земельном участке площадью 1179,49 га, расположенного по адресу: город Балхаш, поселок Саяк, северо-восточнее станции Ащыозек для проведения операций по разведке твердых полезных ископаемых.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"Copperberg (Копперберг)"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 (по согласованию);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города Балхаш"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Балхаш Сыздыкова Руслана Косемгалиулы.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