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9b43" w14:textId="3169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21 декабря 2022 года № 19/141 "О бюджете поселков Гулшат и Саяк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№19/141 "О бюджете поселков Гулшат и Саяк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97 948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97 536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Саяк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174 127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62 026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3 718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108 383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177 965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