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39a4" w14:textId="c7e3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Балхашского городского маслихата от 7 июня 2023 года № 4/47 "Об утверждении тарифов для населения на сбор, транспортировку, сортировку и захоронение твердых бытовых отходов по городу Балхаш"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26 июля 2023 года № 6/57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7 июня 2023 года № 4/47 "Об утверждении тарифов для населения на сбор, транспортировку, сортировку и захоронение твердых бытовых отходов по городу Балхаш" (зарегистрирован в Государственном реестре нормативных правовых актов республики Казахстан под № 182722)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Балхашского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Муслымов А.К.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июля 2023 года №6/57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Балхаш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