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997fc" w14:textId="9d997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Балхашского городского маслихата от 21 декабря 2022 года № 19/140 "О городском бюджете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городского маслихата Карагандинской области от 27 ноября 2023 года № 9/75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Балхашский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Балхашского городского маслихата от 21 декабря 2022 года №19/140 "О городском бюджете на 2023-2025 годы" (зарегистрировано в Реестре государственной регистрации нормативных правовых актов под №177223)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городской бюджет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20 218 188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8 733 304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175 212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122 448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11 187 224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20 851 944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- 6 310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6 310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- 2 433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2 433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- 625 013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625 013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357 815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34 307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301 505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резерв акимата города Балхаш на 2023 год в сумме 180 619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А.Муслымов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Балхашского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2023 года № 9/75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Балхашского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2022 года № 19/140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20 218 188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8 733 304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3 699 786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3 028 644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2 535 766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2 535 766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1 432 069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11 187 224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11 187 223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11 187 223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20 851 944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1 551 753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10 615 367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3 310 390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1 839 049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4 725 333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4 674 333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2 579 644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2 579 644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1 597 461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2 057 343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2 802 949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2 802 949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2 615 530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2 615 530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Приобретения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-625 013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301 505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Балхашского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2023 года № 9/75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Балхашского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2022 года № 19/140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2024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12 198 260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7 655 765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3 736 783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2 156 346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1 703 401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1 703 401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1 233 839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899 763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4 226 768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4 226 768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4 226 768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12 198 260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6 097 446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4 448 634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4 448 634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3 959 943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Приобретения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Балхашского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2023 года № 9/75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Балхашского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2022 года № 19/140</w:t>
            </w:r>
          </w:p>
        </w:tc>
      </w:tr>
    </w:tbl>
    <w:bookmarkStart w:name="z3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2025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12 974 951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8 188 679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4 050 403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2 390 944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1 811 917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1 811 917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4 453 807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4 453 807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4 453 807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12 974 951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4 582 865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4 582 865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4 069 739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2 037 384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1 814 391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1 814 391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1 814 391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Приобретения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Балхашского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2023 года № 9/75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Балхашского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2022 года № 19/140</w:t>
            </w:r>
          </w:p>
        </w:tc>
      </w:tr>
    </w:tbl>
    <w:bookmarkStart w:name="z4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на 2023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целевых текущих трансфертов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3 121 207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среднего ремонта автомобильных дорог районного значения (улиц города) и улиц населенных пунктов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841 790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1 466 217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технико-экономического обоснования по строительству полигона твердых бытовых отходов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приобретение жилья коммунального жилищного фонда для социально уязвимых слоев населения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806 400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Балхашского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2023 года № 9/75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Балхашского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2022 года № 19/140</w:t>
            </w:r>
          </w:p>
        </w:tc>
      </w:tr>
    </w:tbl>
    <w:bookmarkStart w:name="z4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развитие на 2023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целевых трансфертов на развитие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4 145 530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внутригородских водопроводных сетей города Балхаш 2 и 3 очереди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тепловых сетей №1 и №2 города Балхаш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1 143 182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внутриквартальных тепловых сетей микрорайона Конырат улица Финская, улица Октябрьская в городе Балхаш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472 348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"Реконструкция Набережной зоны городской пляж" 1 очередь города Балхаш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"Реконструкция Набережной зоны городской пляж" 2 очередь города Балхаш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системы теплоснабжение в поселке Саяк Карагандинская область, города Балхаш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внутриквартальных водопроводных сетей поселка Саяк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документаций на "Строительство канализационных очистных сооружений города Балхаш"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Балхашского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2023 года № 9/75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Балхашского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2022 года № 19/140</w:t>
            </w:r>
          </w:p>
        </w:tc>
      </w:tr>
    </w:tbl>
    <w:bookmarkStart w:name="z4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трансферты, выделенные из бюджета города Балхаш, бюджету поселка Саяк на 2023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