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843b" w14:textId="ec28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28 декабря 2023 года № 11/92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Балхаш" 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Балхашского городского маслихата от 21 декабря 2022г. </w:t>
      </w:r>
      <w:r>
        <w:rPr>
          <w:rFonts w:ascii="Times New Roman"/>
          <w:b w:val="false"/>
          <w:i w:val="false"/>
          <w:color w:val="000000"/>
          <w:sz w:val="28"/>
        </w:rPr>
        <w:t>№ 19/143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городу Балхаш" и решение Балхашского городского маслихата Карагандинской области от 3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8/72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Балхашского городского маслихата от 21 декабря 2022 года № 19/143 "Об утверждении норм образования и накопления коммунальных отходов по городу Балхаш".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Изменения, указанные в Приложении к данному решению вводятся в действие с 01 октября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Балхаш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магазины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Промышленно-товарные магазины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