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17574" w14:textId="3d175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Саранского городского маслихата от 21 декабря 2022 года № 186 "О городском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Саранского городского маслихата Карагандинской области от 25 апреля 2023 года № 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Саранского городского маслихата "О городском бюджете на 2023-2025 годы" от 21 декабря 2022 года № 186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соответственно, в том числе на 2023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11 703 362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4 189 703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30 937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143 640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7 339 082 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12 405 610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- 33 647 тысяч тенге: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 тенге;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33 647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- 668 601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668 601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33 647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702 248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 № 186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11 703 362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4 189 703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2 498 075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1 313 386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1 184 689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247 606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7 339 082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7 339 082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7 339 082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12 405 610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995 395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7 236 051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1 307 338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1 177 727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4 988 956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1 224 695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Текущее обустройство моногородов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-668601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 № 186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 вышестоящих бюджетов городу Сарани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5 006 103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республиканского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областного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среднего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4 716 055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Подключение домов и объектов соцкультбыта, к тепловым сетям подземной прокладки город Сарань, Карагандинской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2616055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котельной в городе Сарань (незавершенное строительство)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1705296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Подключение домов и объектов соцкультбыта к тепловым сетям подземной прокладки город Сарань, Карагандинская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резервуара на второй водоподъҰм в городе Сарани Карагандинской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Подключение домов и объектов соцкультбыта, к тепловым сетям подземной прокладки город Сарань, Карагандинской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на 150 зрительских мест, расположенного в районе дома №16 "Б" по улице Первомайская, поселок Актас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дома, по адресу: город Сарань, микрорайон 3, дом №19 (РТИ)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котельной в городе Сарань (незавершенное строительство)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