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e2b0" w14:textId="a62e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Саранского городского маслихата от 21 декабря 2022 года № 187 "О бюджете поселка Актас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25 апреля 2023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21 декабря 2022 года № 187 "О бюджете поселка Актас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187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