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ce0" w14:textId="746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апреля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23 июня 2022 года № 139 "Об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административный государственный служащий корпуса "Б" категории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подразделения,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аппарата маслихата,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Методики оценки Деятельности административных государственных служащих корпуса "Б".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