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3b56" w14:textId="78b3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государственного учреждения "Аппарат акима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26 мая 2023 года № 24/06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01.07.2023.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стимулирования инноваций, развития цифровизации, информационной безопасности и образования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города Шахтинска", утвержденное постановлением акимата города Шахтинска от 2 июня 2022 года №29/14 "Об утверждении Положения государственного учреждения "Аппарат акима города Шахтинска""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Шахтинска Циолковскую Н. 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июля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24/06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города Шахтинска", утвержденном постановлением акимата города Шахтинска от 2 июня 2022 года №29/14 "Об утверждении Положения государственного учреждения "Аппарат акима города Шахтинска"" в пункте 14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