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b0b9" w14:textId="a50b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Шахтинска от 11 апреля 2022 года № 18/07 "Об утверждении Положения государственного учреждения "Отдел предпринимательства и сельского хозяйства города Шахтинска"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22 июня 2023 года № 29/02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дополнения в Положение государственного учреждения "Отдел предпринимательства и сельского хозяйства города Шахтинска", утвержденное постановлением акимата от 11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№18/07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"Отдел предпринимательства и сельского хозяйства города Шахтинска"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Шахтинска Буравко Л.Д.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государственного учреждения "Отдел предпринимательства и сельского хозяйства города Шахтинска" дополнить подпунктами следующего содержания: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осуществление проектного управления в деятельности государственного учреждения";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осуществление организации выставочно-ярмарочной деятельности".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