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7a11" w14:textId="0697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Шахтинска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20 декабря 2023 года № 304/7.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Шахтинска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12 087 130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3 059 456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80 095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73 177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8 874 402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12 549 597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140 730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140 730 тысячи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-603 197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603 197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214 822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388 375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Шахтинского городского маслихата Карагандинской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379/15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на 2024-2026 годы предусмотрен объем бюджетных субвенций, передаваемый из бюджета города Шахтинска в бюджеты поселков,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на 2024-2026 годы предусмотрен объем целевых трансфертов, передаваемый из бюджета города Шахтинска в бюджеты поселков,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 развития бюджета города Шахтинска на 2024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бюджета города Шахтинска на 2024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города Шахтинска на 2024 год в сумме 58 330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Шахтинского городского маслихата Карагандинской области от 15.05.2024 </w:t>
      </w:r>
      <w:r>
        <w:rPr>
          <w:rFonts w:ascii="Times New Roman"/>
          <w:b w:val="false"/>
          <w:i w:val="false"/>
          <w:color w:val="000000"/>
          <w:sz w:val="28"/>
        </w:rPr>
        <w:t>№ 334/10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304/7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Шахтинска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Шахтинского городского маслихата Карагандинской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379/15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3 059 456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8 874 402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8 874 100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388 375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304/7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Шахтинска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7 676 694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304/7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Шахтинска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7 676 694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304/7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субвенций, передаваемых из бюджета города Шахтинска в бюджеты поселков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Шахан"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Долинка"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Новодолинский"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304/7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субвенций, передаваемых из бюджета города Шахтинска в бюджеты поселков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Шахан"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Долинка"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Новодолинский"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304/7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субвенций, передаваемых из бюджета города Шахтинска в бюджеты поселков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Шахан"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Долинка"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Новодолинский"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304/7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целевых трансфертов, передаваемых из бюджета города Шахтинска в бюджеты поселков на 2024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Шахтинского городского маслихата Карагандинской области от 04.07.2024 </w:t>
      </w:r>
      <w:r>
        <w:rPr>
          <w:rFonts w:ascii="Times New Roman"/>
          <w:b w:val="false"/>
          <w:i w:val="false"/>
          <w:color w:val="ff0000"/>
          <w:sz w:val="28"/>
        </w:rPr>
        <w:t>№ 354/12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Шахан"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Долинка"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Новодолинский"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304/7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целевых трансфертов, передаваемых из бюджета города Шахтинска в бюджеты поселков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Шахан"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Долинка"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Новодолинский"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304/7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целевых трансфертов, передаваемых из бюджета города Шахтинска в бюджеты поселков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Шахан"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Долинка"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Новодолинский"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304/7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Шахтинска на 2024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Шахтинского городского маслихата Карагандинской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379/15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304/7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2024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– в редакции решения Шахтинского городского маслихата Карагандинской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379/15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4 361 205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в п.Новодолинский.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ТОО "Шахтинсктеплоэнерго" для приобретения специализированной техники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пустующего подъезда мкр.3а-4а дома 14 п.Шахан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по улице Карла Маркса города Шахтинск (без благоустройства и наружных инженерных сетей)". (корректировка сметы)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жилья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304/7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Шахтинска на 2024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 в редакции решения Шахтинского городского маслихата Карагандинской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379/15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4 361 205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сооружений в п. Новодолинский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пустующего подъезда мкр.3а-4а дома 14 п. 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по улице Карла Маркса города Шахтинск (без благоустройства и наружных инженерных сетей)". (корректировка сметы)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ТОО "Шахтинсктеплоэнерго" для приобретения специализированной техники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жилья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