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c023" w14:textId="c0dc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Долинка, Новодолинский, Шахан города Шахтинска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20 декабря 2023 года № 305/7.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Долинка, Новодолинский, Шахан города Шахтинска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851 532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83 545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5 551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762 357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868 234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-16 702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16 702 тысяч тенге: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16 702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380/15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бюджета поселков Долинка, Новодолинский, Шахан города Шахтинска на 2024 год предусмотрены доходы и расходы по бюджетным программам, бюджета поселка Шахан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бюджета поселка Долинка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бюджета поселка Новодолинский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Шахтинского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305/7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Шахтинского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380/15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305/7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Шахтинского городского маслихата Карагандинской области 09.12.2024 </w:t>
      </w:r>
      <w:r>
        <w:rPr>
          <w:rFonts w:ascii="Times New Roman"/>
          <w:b w:val="false"/>
          <w:i w:val="false"/>
          <w:color w:val="ff0000"/>
          <w:sz w:val="28"/>
        </w:rPr>
        <w:t>№ 380/15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305/7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2024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Шахтинского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380/15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305/7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Шахтинского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380/15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