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c424" w14:textId="60dc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Шахтинска от 2 июня 2022 года № 29/12 "Об утверждении Положения государственного учреждения "Отдел жилищно-коммунального хозяйства, пассажирского транспорта и автомобильных дорог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25 июля 2023 года № 35/03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Положение государственного учреждения "Отдел жилищно-коммунального хозяйства, пассажирского транспорта и автомобильных дорог города Шахтинска",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 июня 2022 года № 29/12 "Об утверждении Положения государственного учреждения "Отдел жилищно-коммунального хозяйства, пассажирского транспорта и автомобильных дорог города Шахтинска"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Мажитова Н.А.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 от 25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государственного учреждения "Отдел жилищно-коммунального хозяйства, пассажирского транспорта и автомобильных дорог города Шахтинска" дополнить подпунктом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проектного управления в деятельности государственного учреждения".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