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4108" w14:textId="70b4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20 ноября 2023 года № 01. Утратило силу решением акима Абайского района Карагандинской области от 27 февраля 2024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Абайского района Карагандинской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городе Абай и в Курминском сельском округе Абайского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Абайского района Аскарова Айдоса Елеубековича.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18 ноября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