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f265" w14:textId="ceff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Абайского районного маслихата от 15 марта 2018 года № 28/315 "Об утверждении Методики оценки деятельности административных государственных служащих корпуса "Б" государственного учреждения "Аппарат Абайского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28 июля 2023 года № 8/86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Абайского районного маслихата" от 15 марта 2018 года № 28/315 (зарегистрировано в Реестре государственной регистрации нормативных правовых актов под № 4673)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Абайского районного маслихата" (далее - Методика), утвержденной вышеназванным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оцениваемый период – период оценки результатов работы государственного служащего;";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6 следующего содержания: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настоящей Методике.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настоящей Методике, и подписывает его.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41"/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настоящей Методике (далее – протокол).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9, 10 и 11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глава 6 Методики, а также приложения 9, 10 и 11 к Методике действуют до 31 августа 2023 года.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8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</w:t>
      </w:r>
    </w:p>
    <w:bookmarkEnd w:id="67"/>
    <w:bookmarkStart w:name="z8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(государственного органа) </w:t>
      </w:r>
    </w:p>
    <w:bookmarkEnd w:id="68"/>
    <w:bookmarkStart w:name="z8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</w:t>
      </w:r>
    </w:p>
    <w:bookmarkEnd w:id="69"/>
    <w:bookmarkStart w:name="z90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 (период, на который составляется индивидуальный план)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 Должность служащего: ___________________________________________________ Наименование структурного подразделения служащего: _______________________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73"/>
    <w:bookmarkStart w:name="z9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</w:t>
      </w:r>
    </w:p>
    <w:bookmarkEnd w:id="74"/>
    <w:bookmarkStart w:name="z98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(Ф.И.О., должность оцениваемого лица)</w:t>
      </w:r>
    </w:p>
    <w:bookmarkEnd w:id="75"/>
    <w:bookmarkStart w:name="z9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</w:t>
      </w:r>
    </w:p>
    <w:bookmarkEnd w:id="76"/>
    <w:bookmarkStart w:name="z10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Продолжение таблицы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79"/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_________________________________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                              Оценивающее лицо</w:t>
      </w:r>
    </w:p>
    <w:bookmarkEnd w:id="86"/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 ___________________________________ </w:t>
      </w:r>
    </w:p>
    <w:bookmarkEnd w:id="87"/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инициалы)                         (фамилия, инициалы) 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___________________________      дата _________________________________ 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__________________________      подпись ______________________________</w:t>
      </w:r>
    </w:p>
    <w:bookmarkEnd w:id="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</w:tbl>
    <w:bookmarkStart w:name="z11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93"/>
    <w:bookmarkStart w:name="z12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</w:t>
      </w:r>
    </w:p>
    <w:bookmarkEnd w:id="94"/>
    <w:bookmarkStart w:name="z12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95"/>
    <w:bookmarkStart w:name="z12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_______________________________</w:t>
      </w:r>
    </w:p>
    <w:bookmarkEnd w:id="96"/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97"/>
    <w:bookmarkStart w:name="z12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98"/>
    <w:bookmarkStart w:name="z12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99"/>
    <w:bookmarkStart w:name="z12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00"/>
    <w:bookmarkStart w:name="z12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01"/>
    <w:bookmarkStart w:name="z13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средней итоговой оценки Обоснование к выставленной оценке ___________________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04"/>
    <w:bookmarkStart w:name="z13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05"/>
    <w:bookmarkStart w:name="z13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06"/>
    <w:bookmarkStart w:name="z13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07"/>
    <w:bookmarkStart w:name="z13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08"/>
    <w:bookmarkStart w:name="z14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09"/>
    <w:bookmarkStart w:name="z14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10"/>
    <w:bookmarkStart w:name="z14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11"/>
    <w:bookmarkStart w:name="z14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13"/>
    <w:bookmarkStart w:name="z14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14"/>
    <w:bookmarkStart w:name="z14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15"/>
    <w:bookmarkStart w:name="z14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16"/>
    <w:bookmarkStart w:name="z14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17"/>
    <w:bookmarkStart w:name="z14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18"/>
    <w:bookmarkStart w:name="z15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20"/>
    <w:bookmarkStart w:name="z15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121"/>
    <w:bookmarkStart w:name="z15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22"/>
    <w:bookmarkStart w:name="z15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23"/>
    <w:bookmarkStart w:name="z15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24"/>
    <w:bookmarkStart w:name="z15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25"/>
    <w:bookmarkStart w:name="z16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26"/>
    <w:bookmarkStart w:name="z16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</w:t>
      </w:r>
    </w:p>
    <w:bookmarkEnd w:id="127"/>
    <w:bookmarkStart w:name="z16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29"/>
    <w:bookmarkStart w:name="z16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30"/>
    <w:bookmarkStart w:name="z16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31"/>
    <w:bookmarkStart w:name="z16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32"/>
    <w:bookmarkStart w:name="z16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33"/>
    <w:bookmarkStart w:name="z16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34"/>
    <w:bookmarkStart w:name="z16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</w:p>
    <w:bookmarkEnd w:id="136"/>
    <w:bookmarkStart w:name="z17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(для руководителей структурных подразделений)</w:t>
      </w:r>
    </w:p>
    <w:bookmarkEnd w:id="137"/>
    <w:bookmarkStart w:name="z17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7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139"/>
    <w:bookmarkStart w:name="z17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141"/>
    <w:bookmarkStart w:name="z18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8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143"/>
    <w:bookmarkStart w:name="z18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9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45"/>
    <w:bookmarkStart w:name="z19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</w:t>
      </w:r>
    </w:p>
    <w:bookmarkEnd w:id="146"/>
    <w:bookmarkStart w:name="z19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год (период, на который составляется индивидуальный план)</w:t>
      </w:r>
    </w:p>
    <w:bookmarkEnd w:id="147"/>
    <w:bookmarkStart w:name="z19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 Должность служащего: ___________________________________________________ Наименование структурного подразделения служащего: _______________________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 ожидаемое положительное изменение от достижения ключевого целевого индикатора.</w:t>
      </w:r>
    </w:p>
    <w:bookmarkEnd w:id="149"/>
    <w:bookmarkStart w:name="z19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                              Непосредственный руководитель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           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________________________             дата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            подпись 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20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51"/>
    <w:bookmarkStart w:name="z21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</w:t>
      </w:r>
    </w:p>
    <w:bookmarkEnd w:id="152"/>
    <w:bookmarkStart w:name="z21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(Ф.И.О., должность оцениваемого лица)</w:t>
      </w:r>
    </w:p>
    <w:bookmarkEnd w:id="153"/>
    <w:bookmarkStart w:name="z21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</w:t>
      </w:r>
    </w:p>
    <w:bookmarkEnd w:id="154"/>
    <w:bookmarkStart w:name="z21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</w:t>
      </w:r>
    </w:p>
    <w:bookmarkEnd w:id="156"/>
    <w:bookmarkStart w:name="z21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57"/>
    <w:bookmarkStart w:name="z21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                              Непосредственный руководитель </w:t>
      </w:r>
    </w:p>
    <w:bookmarkEnd w:id="158"/>
    <w:bookmarkStart w:name="z21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            ____________________________</w:t>
      </w:r>
    </w:p>
    <w:bookmarkEnd w:id="159"/>
    <w:bookmarkStart w:name="z21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(фамилия, инициалы)                         (фамилия, инициалы)</w:t>
      </w:r>
    </w:p>
    <w:bookmarkEnd w:id="160"/>
    <w:bookmarkStart w:name="z21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            дата _________________________</w:t>
      </w:r>
    </w:p>
    <w:bookmarkEnd w:id="161"/>
    <w:bookmarkStart w:name="z22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            подпись ______________________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230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63"/>
    <w:bookmarkStart w:name="z231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</w:t>
      </w:r>
    </w:p>
    <w:bookmarkEnd w:id="164"/>
    <w:bookmarkStart w:name="z23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165"/>
    <w:bookmarkStart w:name="z233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</w:t>
      </w:r>
    </w:p>
    <w:bookmarkEnd w:id="166"/>
    <w:bookmarkStart w:name="z23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(оцениваемый период год)</w:t>
      </w:r>
    </w:p>
    <w:bookmarkEnd w:id="167"/>
    <w:bookmarkStart w:name="z23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________________________________________ </w:t>
      </w:r>
    </w:p>
    <w:bookmarkEnd w:id="169"/>
    <w:bookmarkStart w:name="z23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Проверено: </w:t>
      </w:r>
    </w:p>
    <w:bookmarkEnd w:id="170"/>
    <w:bookmarkStart w:name="z23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Комиссии: ________________________ Дата: ___________ </w:t>
      </w:r>
    </w:p>
    <w:bookmarkEnd w:id="171"/>
    <w:bookmarkStart w:name="z23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2"/>
    <w:bookmarkStart w:name="z24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Комиссии:_____________________ Дата: ___________ </w:t>
      </w:r>
    </w:p>
    <w:bookmarkEnd w:id="173"/>
    <w:bookmarkStart w:name="z24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инициалы, подпись) </w:t>
      </w:r>
    </w:p>
    <w:bookmarkEnd w:id="174"/>
    <w:bookmarkStart w:name="z24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175"/>
    <w:bookmarkStart w:name="z24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