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c346" w14:textId="a1fc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21 декабря 2023 года № 13/126.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Абайский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Абайского районного маслихата Карагандинской области от 10.10.2024 </w:t>
      </w:r>
      <w:r>
        <w:rPr>
          <w:rFonts w:ascii="Times New Roman"/>
          <w:b w:val="false"/>
          <w:i w:val="false"/>
          <w:color w:val="000000"/>
          <w:sz w:val="28"/>
        </w:rPr>
        <w:t>№ 24/233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меры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Абайского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постоянную комиссию по экономике, жилищно-коммунальному хозяйству и аграрным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