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f8de" w14:textId="126f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бюджетах города районного значения, сел, поселков, сельских округов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22 декабря 2023 года № 14/136.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Абай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1 589 599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341 040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1 243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38 502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1 208 814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1 592 305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2 706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2 706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в бюджет города Абай на 2024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Топар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523 400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145 420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2 618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374 892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603 263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79 863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79 863 тысяч тенге: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79 863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в бюджет поселка Топар на 2024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Карабас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289 956 тысяч тенге, в том числе: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12 371 тысяч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277 585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310 552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20 596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20 596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20 596 тысяч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в бюджет поселка Карабас на 2024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Южный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80 704 тысяч тенге, в том числе: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13 086 тысяч тенге;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763 тысяч тенге;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66 855 тысяч тенге;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83 350 тысяч тенге;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2 646 тысяч тенге: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2 646 тысяч тенге.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составе поступлений в бюджет поселка Южный на 2024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Дубовского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229 105 тысяч тенге, в том числе: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32 326 тысяч тенге;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665 тысяч тенге;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871 тысяч тенге;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195 243 тысяч тенге;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233 219 тысяч тенге;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4 114 тысяч тенге;</w:t>
      </w:r>
    </w:p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4 114 тысяч тенге: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4 114 тысяч тенге.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составе поступлений в бюджет Дубовского сельского округа на 2024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Акбастауского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40 725 тысяч тенге, в том числе: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2 590 тысяч тенге;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38 115 тысяч тенге;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43 117 тысяч тенге;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2 392 тысяч тенге;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2 392 тысяч тенге: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2 392 тысяч тенге.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в составе поступлений в бюджет Акбастауского сельского округа на 2024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Есенгельдинского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86 553 тысяч тенге, в том числе: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4 586 тысяч тенге;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тысяч тенге;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81 918 тысяч тенге;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88 525 тысяч тенге;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1 972 тысяч тенге;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1 972 тысяч тенге: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1 972 тысяч тенге.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Абайского районного маслихата Карагандинской области от 05.07.2024 </w:t>
      </w:r>
      <w:r>
        <w:rPr>
          <w:rFonts w:ascii="Times New Roman"/>
          <w:b w:val="false"/>
          <w:i w:val="false"/>
          <w:color w:val="000000"/>
          <w:sz w:val="28"/>
        </w:rPr>
        <w:t>№ 22/209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 в составе поступлений в бюджет Есенгельдинского сельского округа на 2024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Карагандинского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0"/>
    <w:bookmarkStart w:name="z41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61 486 тысяч тенге, в том числе:</w:t>
      </w:r>
    </w:p>
    <w:bookmarkEnd w:id="121"/>
    <w:bookmarkStart w:name="z41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11 631 тысяч тенге;</w:t>
      </w:r>
    </w:p>
    <w:bookmarkEnd w:id="122"/>
    <w:bookmarkStart w:name="z41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bookmarkEnd w:id="123"/>
    <w:bookmarkStart w:name="z41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888 тысяч тенге;</w:t>
      </w:r>
    </w:p>
    <w:bookmarkEnd w:id="124"/>
    <w:bookmarkStart w:name="z41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48 896 тысяч тенге;</w:t>
      </w:r>
    </w:p>
    <w:bookmarkEnd w:id="125"/>
    <w:bookmarkStart w:name="z41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67 205 тысяч тенге;</w:t>
      </w:r>
    </w:p>
    <w:bookmarkEnd w:id="126"/>
    <w:bookmarkStart w:name="z41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27"/>
    <w:bookmarkStart w:name="z41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8"/>
    <w:bookmarkStart w:name="z42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9"/>
    <w:bookmarkStart w:name="z42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0"/>
    <w:bookmarkStart w:name="z4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1"/>
    <w:bookmarkStart w:name="z42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32"/>
    <w:bookmarkStart w:name="z42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5 719 тысяч тенге;</w:t>
      </w:r>
    </w:p>
    <w:bookmarkEnd w:id="133"/>
    <w:bookmarkStart w:name="z42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5 719 тысяч тенге:</w:t>
      </w:r>
    </w:p>
    <w:bookmarkEnd w:id="134"/>
    <w:bookmarkStart w:name="z42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5"/>
    <w:bookmarkStart w:name="z42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6"/>
    <w:bookmarkStart w:name="z4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5 719 тысяч тенге.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Учесть в составе поступлений в бюджет Карагандинского сельского округа на 2024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Коксунского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135 408 тысяч тенге, в том числе: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13 213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352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121 843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136 603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1 195 тысяч тенге;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1 195 тысяч тенге: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1 195 тысяч тенге.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 в составе поступлений в бюджет Коксунского сельского округа на 2024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Курминского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34 358 тысяч тенге, в том числе: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11 112 тысяч тенге;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23 074 тысяч тенге;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61 381 тысяч тенге;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27 023 тысяч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27 023 тысяч тенге: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27 023 тысяч тенге.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Учесть в составе поступлений в бюджет Курминского сельского округа на 2024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Кулаайгырского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181 779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6 231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294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175 254 тенге;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183 409 тысяч тенге;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1 630 тысяч тенге;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1 630 тысяч тенге: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1 630 тысяч тенге.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Учесть в составе поступлений в бюджет Кулаайгырского сельского округа на 2024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Мичуринского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223 935 тысяч тенге, в том числе: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6 001 тысяч тенге;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322 тысяч тенге;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1 304 тысяч тенге;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216 308 тысяч тенге;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1 703 тысяч тенге;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1 703 тысяч тенге: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1 703 тысяч тенге.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Учесть в составе поступлений в бюджет Мичуринского сельского округа на 2024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Самарского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48 099 тысяч тенге, в том числе: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5 004 тысяч тенге;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311 тысяч тенге;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84 103 тысяч тенге;</w:t>
      </w:r>
    </w:p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36 004 тысяч тенге;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36 004 тысяч тенге: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36 004 тысяч тенге.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Учесть в составе поступлений в бюджет Самарского сельского округа на 2024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села Сарепта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165 852 тысяч тенге, в том числе: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5 259 тысяч тенге;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160 593 тысяч тенге;</w:t>
      </w:r>
    </w:p>
    <w:bookmarkStart w:name="z2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212 403 тысяч тенге;</w:t>
      </w:r>
    </w:p>
    <w:bookmarkEnd w:id="228"/>
    <w:bookmarkStart w:name="z2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9"/>
    <w:bookmarkStart w:name="z2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30"/>
    <w:bookmarkStart w:name="z2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31"/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32"/>
    <w:bookmarkStart w:name="z25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33"/>
    <w:bookmarkStart w:name="z2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34"/>
    <w:bookmarkStart w:name="z2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46 551 тысяч тенге;</w:t>
      </w:r>
    </w:p>
    <w:bookmarkEnd w:id="235"/>
    <w:bookmarkStart w:name="z26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46 551 тысяч тенге:</w:t>
      </w:r>
    </w:p>
    <w:bookmarkEnd w:id="236"/>
    <w:bookmarkStart w:name="z2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7"/>
    <w:bookmarkStart w:name="z26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8"/>
    <w:bookmarkStart w:name="z2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46 551 тысяч тенге.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Учесть в составе поступлений в села Сарепта на 2024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села Юбилейное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41"/>
    <w:bookmarkStart w:name="z2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144 073 тысяч тенге, в том числе:</w:t>
      </w:r>
    </w:p>
    <w:bookmarkEnd w:id="242"/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14 755 тысяч тенге;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1 383 тысяч тенге;</w:t>
      </w:r>
    </w:p>
    <w:bookmarkStart w:name="z2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127 935 тысяч тенге;</w:t>
      </w:r>
    </w:p>
    <w:bookmarkEnd w:id="244"/>
    <w:bookmarkStart w:name="z27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160 316 тысяч тенге;</w:t>
      </w:r>
    </w:p>
    <w:bookmarkEnd w:id="245"/>
    <w:bookmarkStart w:name="z2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6"/>
    <w:bookmarkStart w:name="z27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7"/>
    <w:bookmarkStart w:name="z2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8"/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9"/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51"/>
    <w:bookmarkStart w:name="z2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16 243 тысяч тенге;</w:t>
      </w:r>
    </w:p>
    <w:bookmarkEnd w:id="252"/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16 243 тысяч тенге:</w:t>
      </w:r>
    </w:p>
    <w:bookmarkEnd w:id="253"/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4"/>
    <w:bookmarkStart w:name="z2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5"/>
    <w:bookmarkStart w:name="z28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16 243 тысяч тенге.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Учесть в составе поступлений в села Юбилейное на 2024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Настоящее решение вводится в действие с 1 января 2024 года.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9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2024 год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29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2025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29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2026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189 724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9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2024 год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0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2024 год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0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2025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0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2026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0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вышестоящего бюджета на 2024 год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0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2024 год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1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2025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1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2026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1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из вышестоящего бюджета на 2024 год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1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2024 год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1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2025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2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2026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2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Южный из вышестоящего бюджета на 2024 год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2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2024 год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2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2025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2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2026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деабря 2023 года № 14/136</w:t>
            </w:r>
          </w:p>
        </w:tc>
      </w:tr>
    </w:tbl>
    <w:bookmarkStart w:name="z33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вышестоящего бюджета на 2024 год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3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2024 год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3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2025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3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2026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3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Акбастауского сельского округа из вышестоящего бюджета на 2024 год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– в редакции решения Абайского районного маслихата Карагандинской области от 05.07.2024 </w:t>
      </w:r>
      <w:r>
        <w:rPr>
          <w:rFonts w:ascii="Times New Roman"/>
          <w:b w:val="false"/>
          <w:i w:val="false"/>
          <w:color w:val="ff0000"/>
          <w:sz w:val="28"/>
        </w:rPr>
        <w:t>№ 22/209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4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2024 год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Абайского районного маслихата Карагандинской области от 05.07.2024 </w:t>
      </w:r>
      <w:r>
        <w:rPr>
          <w:rFonts w:ascii="Times New Roman"/>
          <w:b w:val="false"/>
          <w:i w:val="false"/>
          <w:color w:val="ff0000"/>
          <w:sz w:val="28"/>
        </w:rPr>
        <w:t>№ 22/209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4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2025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4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2026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4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Есенгельдинского сельского округа из вышестоящего бюджета на 2024 год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Абайского районного маслихата Карагандинской области от 05.07.2024 </w:t>
      </w:r>
      <w:r>
        <w:rPr>
          <w:rFonts w:ascii="Times New Roman"/>
          <w:b w:val="false"/>
          <w:i w:val="false"/>
          <w:color w:val="ff0000"/>
          <w:sz w:val="28"/>
        </w:rPr>
        <w:t>№ 22/209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4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2024 год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5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2025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5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2026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5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Карагандинского сельского округа из вышестоящего бюджета на 2024 год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5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2024 год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5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2025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6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2026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6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Коксунского сельского округа из вышестоящего бюджета на 2024 год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– в редакции решения Абайского районного маслихата Карагандинской области от 05.07.2024 </w:t>
      </w:r>
      <w:r>
        <w:rPr>
          <w:rFonts w:ascii="Times New Roman"/>
          <w:b w:val="false"/>
          <w:i w:val="false"/>
          <w:color w:val="ff0000"/>
          <w:sz w:val="28"/>
        </w:rPr>
        <w:t>№ 22/209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6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2024 год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6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2025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6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2026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4 470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7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Курминского сельского округа из вышестоящего бюджета на 2024 год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Абайского районного маслихата Карагандинской области от 05.07.2024 </w:t>
      </w:r>
      <w:r>
        <w:rPr>
          <w:rFonts w:ascii="Times New Roman"/>
          <w:b w:val="false"/>
          <w:i w:val="false"/>
          <w:color w:val="ff0000"/>
          <w:sz w:val="28"/>
        </w:rPr>
        <w:t>№ 22/209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7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2024 год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75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2025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7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2026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7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Кулаайгырского сельского округа из вышестоящего бюджета на 2024 год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8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8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8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2026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8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Мичуринского сельского округа из вышестоящего бюджета на 2024 год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8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2024 год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9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2025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9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2026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95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Самарского сельского округа из вышестоящего бюджета на 2024 год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Абайского районного маслихата Карагандинской области от 05.07.2024 </w:t>
      </w:r>
      <w:r>
        <w:rPr>
          <w:rFonts w:ascii="Times New Roman"/>
          <w:b w:val="false"/>
          <w:i w:val="false"/>
          <w:color w:val="ff0000"/>
          <w:sz w:val="28"/>
        </w:rPr>
        <w:t>№ 22/209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9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2024 год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9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2025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40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2026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40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Сарепта из вышестоящего бюджета на 2024 год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405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2024 год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40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2025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40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2026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41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Юбилейное из вышестоящего бюджета на 2024 год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60 – в редакции решения Абайского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