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7400" w14:textId="e90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Дубовка Дубовского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Дубовского сельского округа Абайского района Карагандинской области от 6 сентября 2023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и на основании заключения областной ономастической комиссии при акимате Карагандинской области от 19 июля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Дубовка Дубовского сельского округа Абайского района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Алабасская на улицу Алабас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Волынская на улицу Ынтымақ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Ленина на улицу Алаш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Геофизическая на улицу Сайрам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Школьная на улицу Қ.Аманжолова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30 лет Победы на улицу Жеңіс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50 лет Казахстана на улицу Тұран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Олимпийская на улицу Отырар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Космонавтов на улицу Байқоңыр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Юбилейная на улицу Абай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Сатпаева на улицу Қ.Сәтпаев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Сокурская на улицу Соқыр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Степная на улицу Жайық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Дубовского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Е.Кисраунов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