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860" w14:textId="404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Актогайского районного маслихата от 22 декабря 2022 года № 203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апреля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2023-2025 годы" от 22 декабря 2022 года №203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8910383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3887429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4920888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10596592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-1768834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1768834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1736209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