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da63" w14:textId="d12d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Актогайскому району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31 мая 2023 года № 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Актогайскому району на 2023-2024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от 31 мая 2023 года 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Актогайскому району на 2023-2024 годы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принимается участием пастбищепользователей с учетом: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состоянии геоботанического обследования пастбищ;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ветеринарно-санитарных объектах;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о количестве гуртов, отар, табунов, сформированных по видам и половозрастным группам сельскохозяйственных животных;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формировании поголовья сельскохозяйственных животных для выпаса на отгонных пастбищах;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особенностей выпаса сельскохозяйственных животных на культурных и аридных пастбищах.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Актогайскому району на 2023-2024 годы включает в себя: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Актогайскому району на 2023-2024 годы);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Актогайскому району на 2023- 2024 годы);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Актогайскому району на 2023-2024 годы);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Актогайскому району на 2023-2024 годы);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Актогайскому району на 2023-2024 годы);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Актогайскому району на 2023-2024 годы);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Актогайскому району на 2023 - 2024 годы);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требования необходимые для рационального использования пастбищ на соответствующей административно-территориальной единице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Актогайскому району на 2023-2024 годы).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Актогайскому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2023-2024 годы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948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 Актогайского района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 земельных участков и землепользователей (ФИО / наименование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улучшенные, включая коренное улучшение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 сельского округа Шабанбай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"Бесбатыр" Мухтарбеков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Зарубеков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"Тәуекел" Сейдигазимов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"Алтынбесик" Кудашбаев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"Сункар" Алдонгаров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"Жинишке" Шамбеков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"Султан" Кабылов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Рысмаганбетова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"Біржан" Нокербеков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"Белтерек" Жумадилов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"Максат" Аубакиров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Жензакова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"Спан-балуан" Азимбаева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"Кыдыр" Нүкен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"Кожа" Ескожин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"Бирлик-береке" Омаров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"Нургазы" Дуйсенбеков 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"Ержан" Долбаев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"Куйгенсай" Ахметов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"Бақша" Сағындық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"Шонбай" Тусипбекова 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"Даурен" Кулик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"Актолкын" Абдирбаев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"Жасулан" Кудабаев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"Әбілқайыр" Омаров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"Толагай" Байбосынов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"Жангутты" Ордабеков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Калиев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"Еламан" Балкабеков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Алдонгаров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"Карим" Каримов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"Айыртас" Даукенова 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"Кунбет" Сыздыкбаев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"Буркит" Мукажанов 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"Егиншоки" Жунусов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"Олжас" Ауесбаев О.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"Ернуржанай" Омирбекова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"Берик" Турсынбаев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"Аккора" Мағау 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"Жандыбай" Алшагиров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"Жунис" Жунусов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"Ботакоз" Бакиров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"Нургайша" Есенберлин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"Еркеш" Исин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"Сандыктас" Турсынбаев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"Кызылжал" Ануарбеков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"Бай" Сейтов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"Бірлестік" Оразалина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"Бірлестік" Оразалина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"Баймен" Котибаева 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"Бакытжан" Алгамжанов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"К-Мадияр" Казангапов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"Бекзат" Токжанова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Белгітай Қ.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"Байтоқа" Алмаганбетов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"Керегетас" Токеев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"Акорда" Смайлов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"Акорда" Смайлов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"Бөріғұл" Аубакиров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"Майозек" Абишев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"Егиндибулак" Хасенов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"Асылмурат" Аханов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"Суйндик" Ажибекова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"Суйндик" Ажибекова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"Галымжан" Тилегенов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"Акжол" Рыстафин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участок №2 к/х "Акжол" Рыстафин Д.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"Нур-Айдай" Жумажанова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"Жасулан" Кожабаев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"Алтынбек" Абзалбеков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"Алтынбек" Абзалбеков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Сейтбекова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"Ай-Қажы" Жанбырбаев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"Алтын-Емен" Ауесбаев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Абзалбеков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Даукенова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Жанбырбаев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Аведкарим 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Нуржигитов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Смайлов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Жумажанова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Маратұлы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Қабылдин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 сельского округа Караменде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"Акниет" Мухтарова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"Ынтымак" Омарбеков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"Дикан" Омарбеков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"Зерегуль" Бейсекеева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"Зерегуль" Бейсекеева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"Зерегуль" Бейсекеева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Тапаев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"Куандык" Ертаубаева 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Жаканова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"Ынтызар" Жуманбаев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"Бирлик" Айтжанов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"Максат" Бегилеров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"Бахтияр" Нуртазин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"Бахтияр" Нуртазин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"Молдир" Балгабаев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"Аидарлы" Жанысбеков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"Қалқаман" Жаксыбаев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"Жасулан" Сагындык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"Нуршат" Мунайтбасов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"Нуршат" Мунайтбасов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"Ертілек" Балабатыров М.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"Айдын" Имухаметов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"Айдын" Имухаметов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"Айкат" Ынтыкбеков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"Ескендір" Дауренов Р.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"Ескендір" Дауренов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"Адилет" Сатибеков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"Алтынбесик" Садыкбеков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"Нуртас" Ахметбеков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"Амангельди" Нуртазин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"Ербол" Мыктыбеков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"Тауекел" Акижанов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"Капант" Қапан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"Инабат" Инкарбеков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"Бауыржан" Адамбаев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"Мейржан" Бектаубаев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"Бекжан" Смагулов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Жунусов 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"Нұр-Жан" Есеев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"Шынғыс" Алшагиров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"К-Мадияр" Казангапов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"МК" Нуртазин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"МК" Нуртазин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"Нурасыл" Мыктыбеков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"Тәттібек" Мейрманова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Шарбекова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"Қарасу" Шарбекова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"Нурлат" Ынтыкбеков 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"Бауыржан" Суиндикова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"Бексұлтан" Бейсенбекова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"Ахмедияр" Сыздыков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"Бата" Смагулов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№4 к/х "К Мадияр" Казангапов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"Жанболат" Толеубаев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"Амирхан" Ерубаев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"Бекжан" Смагулов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"Бекжан" Смагулов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№5 к/х "К-Мадияр" Казангапов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№6 к/х "К-Мадияр" Казангапов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№7 к/х "К-Мадияр" Казангапов О.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№8 к/х "К-Мадияр" Казангапов 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"Береке" Жаканова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"Береке" Жаканова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"Куандык" Ертаубаева 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"Ануар" Ракыжанов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"Алтынбек" Садыкбеков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"Куандык" Ертаубаева 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"Нуршат" Мунайтбасов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"Аманкелди" Нуртазин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Тапаев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Мухаметбеков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Жанысбеков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Есеев Д.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"Тәттібек" Мейрманова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Сәмет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Крестьянские (фермерские) хозяйства сельского округа Жидебай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Жанабеков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к/х "Азамат" Жанабеков 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№3 к/х "Азамат" Жанабеков 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"Кенпейіл" Баймолла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"Сайран" Кашкынов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Жумабаев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"Казбек-Нуржанов" Нуржанов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"Сайран" Мажитов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"Сайран" Мажитов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"Бауыржан" Алтынбеков Г.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"Бакыт" Даданбаев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"Егинши" Кабденов Б.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"Биржан" Кауланов М.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"Жанкел" Алтынкожин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"Оркен" Иманбеков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"Ернат" Тиышбеков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"Акбас" Рахымберлин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"Дастан" Садуов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"Толыбай" Мукышев 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"Толыбай" Мукышев 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"Суржал" Тлеубаева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"Суржал" Тлеубаева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"Куаныш" Ыскаков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"Каракой" Аманбаев 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"Магыжан" Омаров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"Магыжан" Омаров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"Магыжан" Омаров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№4 к/х "Магыжан" Омаров М.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Токешов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"Жаркынбек" Аркенов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"Женис" Байжуманов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"Женис" Байжуманов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"Косбулак" Суйндиков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"Айтуған" Тилеубеков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"Шуленбай" Беркимбаев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"Максат" Муздыбаев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Ивакина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"Нурсултан" Куземханова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"Сейлханов" Сейлханов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"Жанай" Садуакасов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"Жанай" Садуакасов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"Тәуекел" Кенжебек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"Султанали" Әбдіқадыр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"Бесбулак" Абдрахманова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"Иса" Егинбаева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"Сарыозек" Рысбеков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"Айқай" Базылбеков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Асетолла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"Ануар" Ракыжанов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"Нурсат" Ибраев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"Рахат" Искаков 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"Тауекел" Сатыбалдин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"Тауекел" Сатыбалдин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"Тауекел" Сатыбалдин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"Әбілмаш тегі-Елдос" Муканов О.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"Сарыозек" Сыздыков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"Марат" Аманжолов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"Марат" Аманжолов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"Жарас" Токишев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"Жарас" Токишев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"Султан" Касымов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"Айдын" Карыгулова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"Әйгерім" Сарсенбекова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"Бексултан" Каукербекова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"Адил" Рахымберлин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"Адил" Рахмберлин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"Адил" Рахмберлин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"Казыбек" Әбіл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"Казыбек" Әбіл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"Казыбек" Әбіл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"Диас" Нуржанов М.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"Ернат" Егимбаева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Дюсембаева М.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"Дулат" Бажаев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"Акжол" Алтынбеков 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Едебеков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"Жигер" Кейкибаев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"Сагдат" Жакан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"Кадыр" Дюсенбаев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"Кызылтас" Аныкбеков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"Кызылтас" Аныкбеков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"Жақсылық" Разахова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"Фархат" Сейтжаппаров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"Ерулан" Адамбекова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"Төлеген" Канафина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"Ернат" Базылбеков Е.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Дарибеков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"Ботасерик" Ыкыласбаев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"Мейіржан" Ержанов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"Оспанов" Оспанов Н.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"Отеген-Амир" Малгаждаров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"Аксу" Мусаханов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"Тәттібек" Мейрманова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"Бахтияр" Скаков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"Жігер" Ажимеков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Саметов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Сейтжаппар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Сейтжаппар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"Шерхан" Ибраева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"Нурлат" Қабдолов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"BARAKAT" Қасымбеков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"Әлихан" Айбосынов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Дарибеков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Дюсекин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Сағатбек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 сельского округа Кызыларай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"Асхат" Канафин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Мукашев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"Арай" Мукашев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"Арай" Мукашев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"Еркебулан" Кайдарова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"Еркебулан" Кайдарова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"Еркебулан" Кайдарова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"Алнур" Аятбеков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"Алнур" Аятбеков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"Акбуйрат" Бейсенбеков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"Акбуйрат" Бейсенбеков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"Касымбек" Касымбеков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"Касымбек" Касымбеков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"Акжол" Бигашев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"Акикат" Башар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"Нурлан" Тусупбеков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"Нурлан" Тусупбеков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"Шұғыла" Серкебаев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"Шұғыла" Серкебаев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"Адил" Адилов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"Жанболат" Толеубаев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"Алгабас" Аринбаев Н.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к/х "Алгабас" Аринбаев Н.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"Акнур" Калкенова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"Шаймұрат әулеті" Манбаев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"Нурлан" Мухаметжанова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"Ер-Магжан" Оспанов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"Талап" Шакенов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 Нуртазин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"Ерасыл" Нуртазин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"Алтай" Еркебаев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"Саржал" Жаксыбеков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участок №2 к/х "Саржал" Жаксыбеков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"Нурай" Шибиев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"Стандарт" Ерубаев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"Асел" Абдикаримов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"Кыдырали" Жалелов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Касымбекова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"Нуртай" Елеусизов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"Олжас" Блялов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"Ермекбай" Бакышов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"Нұрдәулет" Аханов 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"Ак-орда" Смайлов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"Гулим" Шибиев 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"Домай" Кокенов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"Кенасу" Бажкеева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участок №2 к/х "Кенасу" Бажкеева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"Манен" Манен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"Нурканат" Зиадин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"Ернур" Оразов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к/х "Ернур" Оразов Ж.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"Колденен" Шакиров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"Ербулан" Азирова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"Бориктас" Мадешова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"Шалбас" Мажманов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Кошербаева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"Думан" Кошербаева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"Думан"Кошербаева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№4 к/х "Думан" Кошербаева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№5 к/х "Думан"Кошербаева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"Әділет" Смбеков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"Алмас" Абдуалиев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"Ер-канат" Мукатаева З.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"Ерканат" Ибрахимов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"Ерканат" Ибрахимов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"Инабат" Мухтарова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"Инабат" Мухтарова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"Есбол" Сейдигазима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"Мұхаметрахым" Абдикаримова 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"Тесіктас" Акатаева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"Алтынбесик" Кудашбаев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"Орал" Тлегенов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"Аян" Касенова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"Аян" Касенова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"Мейіржан" Бакышов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"Амирхан" Ерубаев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"Амирхан" Ерубаев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"Екпин" Шибиев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"Екпин" Шибиев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"Алиби" Рахметолла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"Темірлан" Оспанкулов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"Дәуір" Шакенов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"Дәуір" Шакенов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"Зейнолла" Ануаров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Аведкарим 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Қайдаров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 сельского округа Кежек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"Ынтымак" Омашева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"Бейбитшилик" Кабдуахит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Исабаев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"Жигер" Байджанов Н.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к/х "Жигер" Байджанов Н.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"Бирлик" Ыбышев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"Арман" Ермеков С.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"Кежек" Садуов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"Кежек" Садуов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"Бейсенбай-Онгарбай" Бейсенбаева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"Бейбут" Акимбаев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"Шомшек" Майлыбеков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"Нурай" Омашева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"Ахат" Божбанов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"Кызылтас" Аныкбеков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"Ерулан" Толеубаев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"Ерулан" Толеубаев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"Ерулан" Толеубаев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"Алатай-баба" Сергекбаев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 Жунусов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"Талап" Кадырбеков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"Адилет" Нуржаубаев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"Адилет" Нуржаубаев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"Аксу" Мусаханов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"Аксу" Мусаханов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"Аксу" Мусаханов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"Шынболат" Маутанбеков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"Шынболат" Маутанбеков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"Елдар" Садуов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"Елдар" Садуов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"Елдар" Садуов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"Айсәуле" Мухтарбеков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"Сатмаганбет- әулеті" Ныгыметов С.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Абеу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"Саяхат" Абеу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"Саяхат" Абеу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"Нурлыбай" Дарменов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"Нурсултан" Мажимова З.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"Мурагер" Аубакирова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Жуматаев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"Болтай" Иманмусин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"Куанышбек" Куашбеков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"Толагай -2050" Сакипов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Майкенов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 Каленов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"Мадина" Таукеев З.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Кишкентаев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"Кеншилик" Калиякас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"Бозбие" Егинбаева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"Айтуған" Тилеубеков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"Өркен" Иманбеков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 к/х "Суржал" Тлеубаева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"Суржал" Тлеубаева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Мусанов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Кишкентаев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Мейрманова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 сельского округа Нуркен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"Базар" Каримов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участок. №2 "Базар" Каримов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"Гульжаухаз" Абильдина Ш.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"Рахмет" Аханов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"Қараадыр" Карибеков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"Дамир" Омаров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"Дамир" Омаров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"Орынбай" Шорманов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"MURA" Нуракметов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"Тенел" Ибрахимов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"Таласбай" Каппарова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"Таласбай" Каппаров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"Ынталы" Тлеукулов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"Талап" Ибрахимов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"Бабатай" Копбаев 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"Карашокы" Койшанов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"Карашокы" Койшанов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"Адилбай" Аринов У.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"Отеген" Кашкинбаев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"Караоба" Аманбаев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"Керуенбулак" Жумабеков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"Бегендик" Рысжанова 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"Сабен" Сагындык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"Айбек" Кауанов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"Тасболат" Атабаев М.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"Капабай" Мадешов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"Саукеле" Рахымжанов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"Бесапан" Бейсбекова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"Кояншокы" Кузембаев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"Кояныштогай" Кудайбергенов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"Теректи" Бейсенбин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к/х "Теректи" Бейсенбин С.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"Еркін" Алдогарова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Асанов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"Кайнар" Ошанов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"Отеген-әмір" Малгаждаров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"Баубек" Рахимбекова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"Берген" Жаппаров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"Карашилик" Уйсинбаев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 Мухамедкалиев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"Дидар" Мухамедкалиев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"Аян" Махмутов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"Торешокы" Жаксыбеков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"Балгабек-Аксай" Какабаев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"Нурсултан" Оспанов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к/х "Нурсултан" Оспанов 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"Жансулу" Салимбаев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"Жансерик" Аршабеков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"Ахметжан" Жакупбекова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"Карагайлы" Агылбаев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"Айдай" Байжуманов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к/х "Айдай" Байжуманов Е.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"Жасулан" Карин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"Медеу" Исатаева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"Медеу" Исатаева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"Абыл" Жаксыбек - Қуанышбек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"Абыл" Жаксыбек - Қуанышбек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"Кожа" Искакова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"Донгал" Жолдасбаев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"Донгал" Жолдасбаев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"Донгал" Жолдасбаев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"Мейіржан" Жунусов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"Камшат" Ташенова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"Камшат" Ташенова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"Айдын" Аманбеков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"Айдын" Аманбеков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"Ныгымет" Ахатова 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"Кайырбек" Байдилдин 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"Жанат" Балтабеков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"Жанат" Балтабеков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"Саят" Шакитаев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"Асылжан" Максутов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"Талгат" Каршигин Д.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"Каратал" Айнеков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"Аяла Б.Б. -2019" Альжанов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"Амангул" Бекбаев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 Изатов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"Максат" Енсебаев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"Руслан" Абдильдин 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"Ыксан" Ракижанов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"Жалантос-батыр" Саденов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"Жалантос-батыр" Саденов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"Жалаңтөс-батыр" Саденов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"Мади" Канатбеков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"Мухтарбек" Шоканов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"Тікенекті" Жунісов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2к/х "Тікенекті" Жүнісов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 к/х "Тікенекті" Жүнісов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"Абзал" Акшолаков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"Ләйлә" Игенбаев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76.1 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"Ләйлә" Игембаев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"Оспан" Әмірғасым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"Үміт" Әбілқазы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"Қасым" Едебеков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"Бақытжан" Жаканов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"Маметмура" Абласимов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"Мағауия" Айтжанов 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"Мағауия" Айтжанов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"Айдос" Кусайнов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"Қарашілік" Адамбаев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"Айбар" Рахымжанов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"Дидар" Каримов С.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Жұбай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"Сарышоқы" Рахымберлин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"Жанат" Калпебаев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"Нурасыл" Аханов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"Нурбек" Калиоллина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"Атажолы" Куанышбаев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"Досымжан" Каримов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"Улан" Бейсеков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"Нурали" Нурахметов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Сакенова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Абенов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"Нұрдәулет" Жакупбеков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 к/х "Ак Еділ" Метжанова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"Жігер" Мухамедкалиев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"Ата-кәсіп" Койшанов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Рахымберлин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Мәуелқан М.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 сельского округа Сарытерек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"Нартай" Мукашев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"Акшагыл" Мырзабеков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"Акшагыл" Мырзабеков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"Толеутай" Дуанбеков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"Сарытерек" Актайбеков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"Аксай" Рахимбеков 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"Башар" Кали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"Сейтжан" Галиханов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"Жумагул" Ногайбеков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"Талдыбулак" Алибаев Ф.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 би" Токитаев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"Акшокы" Мухаметжанов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"Акшокы" Мухаметжанов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"Олжабек" Алтынбеков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"Үркер" Башанова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"Жауһар" Саттарбек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"Жанат" Калпебаев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"Кызылжал" Садыков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"Аркарлы" Аманбаев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"Куржык" Акшабаева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"Ұзынбұлақ" Макашов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"Үшшілік" Райымбеков 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"Алибек" Рысбеков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"Канагат" Макулбеков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"Куат" Жалбаев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"Муратбек" Садирбеков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"Кызылшокы" Рахымжанов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"Сәулет" Жумадилов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"Бескора" Адилханов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"Каракула" Туякбаев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"Каракула" Туякбаев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"Әлия" Жумалиев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"Шонбай" Жагыппаров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"Тукөде" Баймагамбетов Ж.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"Койтас" Калабаев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"Кудайменде" Болшынбаев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 Еділ" Метжанова 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"Еркин" Куандыков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"Аксай" Сопыжанов 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"Байгазы" Шошымбеков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"Кызылшокы" Толепбергенов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"Нуркан" Кауымбеков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"Алихан" Бакиров 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к/х "Алихан" Бакиров Ш.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"Майтас" Жанибеков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"Кадыр" Тойшыкенов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"Нурхан" Бейсекин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"Нурхан" Бейсекин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"Нурхан" Бейсекин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"Саулет" Туймышинов С.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"Саулет" Туймышинов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"Максуткарим" Асылбекова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"Кызыл-ашык" Шакенова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"Карашокы" Касымов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Жанабеков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"Ерсағын" Толегенов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"Когелбай" Асылбекова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"Узынбулак" Толеубеков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"Узынбулак" Толеубеков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"Әбдірбай" Ермек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"KASYM" Ахметова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"Еркебұлан" Рахимбеков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"Еркебулан" Рахимбеков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"Ұзынбұлақ" Онгарбаев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"Бакытжан" Алгамжанов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"Бекет" Нокешов М.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"Бектауата ет" Айдабулов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"Бектауата ет" Айдабулов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"Медина" Макулбеков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"Коянкоз" Алтынбеков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"Тәшен" Ежибаев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"Даулет" Касымов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Байсеркин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"Сағыныш" Туребеков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"Ақжолтай" Алшыбеков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"Данерке" Рысжанова 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"Нуршашкан" Даригулов Н.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"Тәжібай" Тәжібай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"Саламат" Сериков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"Нурали" Нурахметов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"Саркытбай" Акбузауов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"Рахмет" Аханов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"Мейіржан" Жунусов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Акшабаева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Нуракметов М.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Спатаев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Толеубеков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Исбек Ә.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Жумашкин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Бапашев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Актайбекова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Тусупханов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Толепбергенов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Блялов 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Мухамедиев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 сельского округа 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"Айнабулак" Кадырберлин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к/х "Айнабулак" Кадырберлин 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Акылбектеги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Акылбектеги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"Нур" Сагынбеков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"Нур" Сагынбеков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"Нур" Сагынбеков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"КУШ" Кудеринов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Алимканов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"Мирас" Алимканов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"Акжол" Адрейсов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"Жапекен" Жумабеков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"Жапекен" Жумабеков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"Таскын" Искаков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"Талгат" Мукышев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"Бирлик" Бекежанов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"Жас-кайрат" Касымбеков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"Ынтымак" Курманбеков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"Абылай" Дюсембаев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"Абылай" Дюсембаев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"Алга" Сагынбекова 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"Достык" Муканов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"Ақсай" Амиркашева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"Нұрлан" Дүйсенбаев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"Нурлан" Дуйсенбаев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"Нурлан" Дуйсенбаев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"Сәт" Сатбаева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"Ахметбек" Секербаев Р.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участок. №2 к/х "Ахметбек" Секербаев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участок. №3 к/х "Ахметбек" Секербаев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"Қошқар" Искаков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"Таң" Байжігіт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участок№2 к/х "Рахым" Ахметов Н.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участок№2 к/х "Хасен" Жумагулов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участок№2 к/х "Айнур" Касымбеков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участок№3 к/х "Айнур" Касымбеков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"Кайнар" Туганбаев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"Акерке" Майлыбаева Ә.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"Санжар" Уалибекова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"Уали" Уалиев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"Уали" Уалиев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Сырлыбаев З.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"Арман-Мекен" Тайыржан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"Жаншуақ" Тұрысбек М.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Құмарұлы Қ.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"Қаныш" Тазабеков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Сарсембеков Д.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"Әлихан" Есимжанов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"Айсана" Наурызбаев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Кадирберлин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"Наурызбаев" Наурызбаев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"Акерке" Майлыбаева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"Асхат" Касенханов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"Ынталы" Жаксыбеков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к/х "Едіге" Садыков Ж.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"Нұртас" Сармантайұлы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"Нұртас" Сармантайұлы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Ысқақов Қ.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Кадирберлин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Бегетаев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Ысқақов Қ.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Байжигитов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 сельского округа Айыртас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"Сләм" Акатаев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 Лекен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"Кахарман" Жапенов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"Кахарман" Жапенов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"Сары-Арка" Әлібаев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"Тулпар" Кенжебаев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"Умит" Абиулы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"Умбет" Абдрахманов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"Беркат" Хажмуратов 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"Жасулан" Калдыбаев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"Мектеп" Акбергенова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"Булгын" Лак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"Шынар" Сулейменов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"Амирсана" Сарыбаев 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"Айбар" Акылаева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"Нурбол" Канапья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"Берик" Тускей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"Куаныш" Аманкулова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участок. №2 к/х "Куаныш" Аманкулова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"Мукарам" Нурмаганбетов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"Саламат" Абдрахманова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"Саламат" Абдрахманова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"Саламат" Абдрахманова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"Алпыс" Альжанов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"Бекарыс" Сүлеймен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"Шынтай" Акбаев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"Шынтай" Акбаев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№4 к/х "Нур" Сагынбеков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Надирбеков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 сельского округа Кусак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"Мурагер" Болебаев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"Ынталы" Жаксыбеков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"Омиржан" Кажкаримов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"Кошкар" Искаков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"Аян" Мукатай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"Аян" Мукатай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"Мейрам" Тажикеев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Кадырберлин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"Рахат" Кадырберлин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"Нуржан" Сейткалиев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"Нуржан" Сейткалиев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"Карашилик" Ерденбеков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"Елтай" Жакишов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"Ұлар" Райымбекұлы Қ.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"Хайдар" Турганбай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"Хайдар" Турганбай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"Шерхан" Каукербеков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 басы" Бекмаганбетов М.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"Екпін" Мырзанбеков 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"Алмас" Казбай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Мукашев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"Береке" Мукашев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"Ерслан" Жакипбеков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"Нұрәділ" Досымаков 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"Бесшокы" Калибеков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"Жангелди" Инкарбаев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"Кокозек" Тусупов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"Кокозек" Тусупов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"Белсенды" Смаханов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"Серик" Исакаев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Балжігіт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Батталов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Калибеков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Калибеков С.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Тлегенов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Жұманов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Райымбекұлы Қ.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Кенбабин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 сельского округа Ортадересин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"Куат" Мажикенов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"Беласар" Саданов 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"Толкын" Асылханова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к/х "Толкын" Асылханова Т.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"Толкын" Асылханова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Коровина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"Кайрат" Толеубек 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"Кайрат" Толеубек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"Жазира" Аблясанов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"Прибалхашье" Гузеев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"Орленок" Матвых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Шарипов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"Мадина" Кркруов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"Аиза" Садик 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"Калиаскар" Арипбеков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"Калиаскар" Арипбеков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Шакенов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Жантулаков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"Бауыржан" Досымбеков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"Медет" Акимжанова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"Муслим" Абеуова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"Манас" Сартаев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"Кайрат" Сериков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"Кайрат" Сериков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"Елжас" Сулейменова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"Елжас" Сулейменова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"Баян" Толегенов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"Баки" Сериков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"Баки" Сериков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"Немереше "Бейсембаев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"Кайрат" Баймуханов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"Тлеулес" Нокешов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"Мадияр -2010" Джаманбаев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"Нурбек" Елубай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"Санат" Умбетов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"Махамбет" Садыков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"Жагыпар" Жагыпар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"Султан" Калиев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к/х "Султан" Калиев Д.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"Айбын" Буламбаев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"Айбын" Буламбаев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"Дарияш" Баймадиев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Амирхан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Жолдин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"Бектау-ата" Шокаев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"Алмагул" Тургамбаев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"Жан" Ерубаев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"Жан" Ерубаев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"Акниет" Ошакбаев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"Нурдаулет" Мустахаев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"Самрат" Тугамбаев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"Айбат " Акаев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"Нурбек" Елубай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"Шынгыс" Хамзин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Елубай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Садик 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 сельского округа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"Жалгызтал" Жумагулов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"Акшокы" Жунусов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"Актоган" Курманбаева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"Шугыла" Куатбеков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"Енбек" Жумашкин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"Мусахан" Мукажанов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"Сарсенбек" Оспанов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"Бакытай" Бейсова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Мекадилов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"Бекибай" Туткышов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"Абитай" Абитаев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"Абитай" Абитаев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"Серик" Кашымбеков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"Амангелди" Сейдахметов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"Камкор" Сыздыков З.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"Нарманбет" Султанбеков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"Берекет" Сейткалиев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"Берекет" Сейткалиев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"Оралхан" Жакыпбаев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"Оралхан" Жакыпбаев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"Фархат" Сатиев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"Имекен" Нокербеков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к/х "Имекен" Нокербеков М.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"Касыл" Куанышбеков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"Бакша" Курманбеков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"Какен" Беделбаев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"Сана-би" Оспанов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"Разах" Момбеков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Артыкбаев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"Коскызыл Алтынды" Мукашева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"Коскызыл Алтынды" Мукашева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"Женис" Аширбеков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"Хасен" Жумагулов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"Даулет" Кырбасов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"Айдын" Ибрагимов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"Мырзабек" Мырзабеков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"Нар-Ербол" Нарымбеков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"Айдос" Тойганбаев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"Мукажан" Насипбаев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"Мукажан" Насипбаев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Мандыкулов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"Думан" Мандыкулов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"Думан" Мандыкулов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"Азамат-Карасу" Жумагулов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"Азамат-Карасу" Жумагулов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"Азамат-Карасу" Жумагулов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"Мекенбай" Жумашкина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 к/х "Мекенбай" Жумашкина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"Камел" Мубрахметов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"Рахым" Ахметов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№3 к/х "Рахым" Ахметов Н.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"Кажы" Ахметов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"Нартауекел-95" Мусин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"Сетебай" Базарбеков Ә.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"Сетебай" Базарбеков Ә.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"Орталык" Сатбеков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"Сербол" Шакижанов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"Сербол" Шакижанов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"Нурмаганбет" Амирбеков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"Нурдаулет" Даримбеков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"Нурдаулет" Даримбеков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№3 к/х "Нурдаулет" Даримбеков Н.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№4 к/х "Нурдаулет" Даримбеков Н.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"Ащыкарын" Базарбаев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"Нурболат" Толетаев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к/х "Нурболат" Толетаев 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"Шынтай" Акбаев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"Шынтай" Акбаев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"Омар" Кусайнов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"Омар" Кусаинов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"Омар" Кусаинов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№4 к/х "Омар" Кусаинов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"Бакдаулет" Рыскулова З.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"Айнур" Касымбеков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"Дәм" Кусайынов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"Алшынбек" Галиев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"Маукен" Мухаметжанов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"Асхат" Касенханов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"Саят" Нигметов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"Байжуман" Карабалин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"Өсер" Татибеков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"Ербол" Мейрам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"Алдаберлі" Сергалиева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"Саркытбай" Акбузауов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"Моншакбай" Косыбай М.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"Моншакбай" Косыбай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 қызыл" Кусайынов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"Ғалымберген" Бейсекеев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"Ақжол" Ахметова Г.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"Арнұр" Минуаров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"Даулет" Насибаев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"Ақорда" Алтынбеков Е.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"Акорда" Алтынбеков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"Асар" Мусин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Кукеев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к/х "Сұлу Сұлтан" Туребеков 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"Ерлан" Ерлан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"Құтты ала" Тұрсын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"Сағындық" Сағыныш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"Керуен" Кәкім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"Есенгелді" Ыбышев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"Нұртас" Сармантайұлы Н.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"Бағдат" Дюсембекова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Баймолла 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Кусайнов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Баймолла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Каримжанов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Жумашкина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(фермерские) хозяйства земли запаса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"Нур" Исатаева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"Акжолтай" Кайпышов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"Байдаулет" Кысанов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"Камзабеков" Камзабеков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"Акжартас" Ким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"Байжомарт" Кысанов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"Рахымбек" Маймышов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"Токен" Копылов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"Асан" Асанов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"Алена" Нураков Б.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"Шынгыс" Хамзин Ш.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"Бекзат" Нурпейсов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"Заготскот" Даирбаев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"Жолдан" Махабаев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"Қайрат" Садыков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"Нурбол" Рахметбеков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"Бекзат" Кусайнов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"Саламат" Тюльбаев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"Байкара" Токтаубаев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"Атажолы" Куанышбаев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Акимжанова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"Жасұлан" Айдамбекова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"Акылбек" Агыбаев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"ТВ" Аушакиров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"Бақша"Курманбеков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"Асылхан" Мергенбаев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"Иса" Куатбекова Р.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"Олжас" Дюсенбеков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"Роллан" Баймамыров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"Мадина" Кркруов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"Али" Абишев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"Али" Абишев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"Али" Абишев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Сулейменов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"Әмірбай ата" Амирбаев С.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"Алтай" Рахпанов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"Алтай" Рахпанов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"Адилет" Тусупбеков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"Арнур" Нурсейтов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"Кенелі" Мырзабеков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"Қойтан" Куатов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"Қойтан" Куатов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"Айзат" Абишев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"Түсекең-Секең" Ысқақжан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"Сауле" Шарипов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"Бекмурат" Муширбекова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"Нуртуган" Камбаров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"Нуртуган" Камбаров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"Жаксылык" Шабанбаев Ж.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"Әміре" Нурсеит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"Нурислам" Исабаев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"Кос-мекен" Абильдинов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"Торангы - А" Ахметбеков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"Торангы - А" Ахметбеков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"Даулетбек" Нарыпбеков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"Отау" Абдыгасенов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Сламбеков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"Кайсар" Карабалин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"Абзал" Кабылова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"Ержигит" Майкотов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"Гулшат" Костовбаев 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"Байыр" Бейсенов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"Байыр" Бейсенов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"Науан" Науанова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"Сәрсенбек" Оспанов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"Онбай" Акашев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 Махабаев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"Әлішер" Дуйсенбаев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"Нурбол" Кысанов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к/х "Байдаулет" Кысанов Н.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"Рамазан" Тулебекова З.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 Октябрь" Жумуров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"Алтынхан" Ракишев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"Абдурахман" Шибинтаев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"Шашубай" Шохметов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Увалханов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"Едіге" Садыков Ж.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Искаков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"Асыл" Искаков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Абылхан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Абылхан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"Қарабайыр" Абеуов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Сейсекеев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"Серікбол" Жакыпбеков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Бейсекеев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"Қожа" Маулен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"Әбен" Жүнүсов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Елеубеков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Бижанов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"Сұлу Сұлтан" Туребеков 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"Шайкен" Курмашев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Шоженов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"Нарманбет" Байдолла 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"Зере" Нұбәрәк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Капашев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Акибаев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"Қажыбек" Смагулов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"Абдолла" Абдрахманов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"Сұлтан" Мантаев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Хакимов 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Шуженова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"Ержан" Сембеков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"Қыпшақ-Құба" Карайдаров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Нуржигитов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"Ержан" Мукашев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"Нұрдәулет" Райсханов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"Серік" Сериков Б.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"Айбар" Сембеков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"Көкдомбақ" Мадибеков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"Аңсар" Жүнүс Қ.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"Әсер" Дүйсекей Ә.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"Сұлтан" Амиркулов Е.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Акмаганбет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"Жазык" Қалтай Қ.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"Жунусбеков" Жунусбеков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"Ерасыл" Карипбаев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"Байборин" Байборин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"Смаханов" Смаханов М.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Ожанов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"Мерей" Ожанов М.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"Олжас" Адамбекова 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"Жалғас" Конратбек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 Әлияр" Джортбасов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"Қал- Жан" Умарова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"Асар" Мусин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"Асар" Мусин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"Науан" Науанова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"Науан" Науанова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"Кенелі" Мырзабеков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"Тулпар" Кенжебаев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"Бекзат" Нурпеисов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"Бекибай" Туткышов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"Нарманбет" Султанбеков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"Оралхан" Жакыпбаев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"Фархат" Сатиев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"Какен" Беделбаев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"Разах" Момбеков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"Жамбыл" Артыкбаев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"Хасен" Жумагулов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"Даулет" Кырбасов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"Мырзабек" Мырзабеков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"Нар-Ербол" Базарбаева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"Айдос" Тойганбаев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"Камел" Мубрахметов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"Рахым" Ахметов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"Кажы" Ахметов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"Сетебай" Базарбеков Ә.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"Сербол" Шакижанов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"Маукен" Мухаметжанов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"Асхат" Касенханов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"Өсер" Татибеков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"Алдаберлі" Сергалиева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"Акжолтай" Кайпышов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"Коскызыл Алтынды" Мукашева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к/х "Ақжол" Ахметова Г.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№3 к/х "Ақжол" Ахметова Г.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№4 к/х "Ақжол" Ахметова Г.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"Есенгелді" Ыбышев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"Нұр" Исатаева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к/х "Баки" Сериков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к/х "Нұртас" Сармантайұлы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Мауленбай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Ожанов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Есенбеков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Толетаев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Саттибаев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Смаханов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Сағатбек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Турсынбеков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"Нурболат" Толетаев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Мергембаев 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Мергембаев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Манабаев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"Азамат-Карасу" Жумагулов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Ә.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Сепбосынов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Токтаубаев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Тарасько 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Түсүпбек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Кукеев 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Тогжанова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Кукеев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Аяфов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Рахметбеков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Мауленбай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Толетаев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Қапан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Ыбырайкен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Жумаканов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Кабылова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Мұсатай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Акбузауов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Көккөзов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занимающиеся сенокошением и выпасом скота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Бегимбетова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Жаров О.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Өмірсерік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Дюсенбаев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Рымкулов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Тлеубергенов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Ізбасар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Болганбаев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Актаубаева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Тусупбеков 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Садирбекова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Торгаев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Шайбекова Г.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Муксинова З.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Сейткалиев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Атембеков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Беркимбаев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Акшолакова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Мухсинова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Смбекова 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Ауесханов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Кабылдина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Алимжанова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Абзалбеков 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 Д.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Қалияқас С.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Саденов Т.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Куземханов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Ишбаева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Уалибекова С.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Мүтәліп Ү.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Едебеков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Аралбаев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Мустахаева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Токтаубаев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Токтаубаев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Абылканов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Кркруов 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Толетаев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Жумаканов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Кошанов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Каримсаков К.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Байхатов Е.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Галиулин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Сағындықов Ә.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Акторгаева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Амиртаев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Абенов М.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Дюсебаева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 Н.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Токеев 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Туребеков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Скаков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Жумаханов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Тусупханов 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Каукербеков Ф.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Куанышов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Түсүпбек 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Есмаганбетов 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лица, хозяйственные товарищества и общества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"Азамат-К"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"Айтас-2002"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"GIobaI Beef Products"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"QAZAQ MEAT"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ТОО "QAZAQ MEAT"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№3 ТОО "QAZAQ MEAT"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№4 ТОО "QAZAQ MEAT"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№5 ТОО "QAZAQ MEAT"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№6 ТОО "QAZAQ MEAT"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ТОО "Шебкап"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"Алтын Мирас Агро"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ТОО "Алтын Мирас Агро"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"Мусира"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"Ken-Sai"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"БАЙТЕРЕК АГРО"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ТОО "БАЙТЕРЕК АГРО"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"Галенит_KZ"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"QAZAQ STEPPE SHEEP"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ТОО "QAZAQ STEPPE SHEEP"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ТОО "QAZAQ STEPPE SHEEP"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№4 ТОО "QAZAQ STEPPE SHEEP"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№5 ТОО "QAZAQ STEPPE SHEEP"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№6 ТОО "QAZAQ STEPPE SHEEP"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№7 ТОО "QAZAQ STEPPE SHEEP"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"Бақ-Тау"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"Ақтоғай өнім"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ТОО "Ақтоғай өнім"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№3 ТОО "Ақтоғай өнім"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№4 ТОО "Ақтоғай өнім"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№5 ТОО "Ақтоғай өнім"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№6 ТОО "Ақтоғай өнім"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№7 ТОО "Ақтоғай өнім"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"Кошкар KZ"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"Едіге 75"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ТОО "Едіге 75"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"Tasaral &amp; RT"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№2 ТОО "Tasaral &amp; RT"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№2 ТОО "GIobaI Beef Products"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№3 ТОО "GIobaI Beef Products"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№4 ТОО "GIobaI Beef Products"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Подсобные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"Алтай" зем запас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"Шыңғыс" зем запас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Интехком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 филиал Имстальком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 кооператив "Жигер"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"Полидон"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"Максат"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"Ерлан" зем запас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"Шалғын" зем запас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"Серіктестік" зем запас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"Асылмұрат" зем запас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"Караша"зем запас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"Тепличное хозяйство АОТМ" с.Шубартюбек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"Арғын" Алиев 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"Арғын" Алиев 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"Жосалы"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"Актогайский аграрно-технический колледж " КГП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использования пастбищ по календарным дням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Циклы стравливания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Календарные сроки стравливания по циклам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 – 10 июня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 – 10 августа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 – 10 сентября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 – 10 октября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продуктивности пастбищ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 пастбища – 1 672 406 гектар.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использования начало - 5 мая, конец – 10 октября.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Количество дней выпаса – 180 дней.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стада: крупный рогатый скот, мелкий рогатый скот, лошади.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в личных подсобных хозяйствах животных, всего голов в стаде – 170 002 голов.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Средняя живая масса одной головы 350 килограмм: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участокетного периода – 350 килограмм,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участокетного периода – 440 килограмм.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Средний привес одной головы - 90 килограмм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Привес на все стадо за весь период – 15 300 тонн.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Актогайскому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2023-2024 годы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площадейпастбищ, в том числе сезонных, объектов пастбищной инфраструктуры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1 726 874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Земли промышленности, транспорта, связи и иного несельскохозяйственного назначения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водяного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– охраняемых природных территорий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1 878 271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5 190 931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3 975 576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Актогайскому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2023-2024 годы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Актогайскому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2023-2024 годы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пастбищам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Актогайскому району на 2023 – 2024 годы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сезона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сезона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апреля – начало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октября – начало ноября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Актогайскому району на 2023-2024 годы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Иные требования необходимые для рационального использования пастбищ на соответствующей административно-территориальной единице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населения,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</w:tbl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направление деятельности сельхозпредприятий — развитие животноводства и растениеводства, реализация продукции животноводства и растениеводства. По району зарегистрировано 859 крестьянских хозяйств. Из них 597 крестьянских хозяйств занимаются животноводством, 13 хозяйств растениеводством, 156 крестьянских хозяйств участвуют в породном преобразовании стада крупного рогатого скота.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поголовья, расчет условных голов.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удобства проведения различных подсчетов, касающихся выпаса скота, применяется условная единица для сравнения или суммирования животных различных видов скота.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Условная голова – это единица, используемая для сравнения количества различного вида и категорий животных. Эквивалентность определяется на основе потребности животных в кормах.</w:t>
      </w:r>
    </w:p>
    <w:bookmarkEnd w:id="48"/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пересчета в условные головы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перевода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с указанием их владельцев–пастбищепользователей, физических и (или) юридических лиц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подсобное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 кий рогатый скот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подсобное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подсобное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Караменде би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Торангалык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би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Сарышаган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Пастбищные участки безвозмездно переданные населенным пунктам в 2022 году для частичного решения проблемы нехватки пастбищ.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поселков, села и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Караменде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количестве гуртов, отар, табунов, сформированных по видам и половозрастным группам сельскохозяйственных животных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поселков, села и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 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</w:tbl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ветеринарно-санитарных объектах на территории Актогайского района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 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 ного осеменения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 ные захоронения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Айыртас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Кежек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Караменде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Кусак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Нуркен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Ортадересин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Торангалык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 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