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3d456" w14:textId="ff3d4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27 сессии Актогайского районного маслихата от 22 декабря 2022 года № 203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Карагандинской области от 5 сентября 2023 года № 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Актогайский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"О районном бюджете на 2023-2025 годы" от 22 декабря 2022 года №203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8596403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3577913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103709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7873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4906908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10273268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32625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72450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39825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42000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42000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-1451490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1451490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72450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39825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1718865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05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203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4903588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1451490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203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районного бюджета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4080554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3606124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3620104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2930229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сентября 2023 года №57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203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села, поселков, сельских округов из районного бюджета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материально-технической базы и проведение ремонтов объектов акиматов села, поселков,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благоустройства и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капитальный, средний и текущий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государственной информационной политики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