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8a5d" w14:textId="0e58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27 декабря 2022 года № 214 "О бюджете поселков, села, сельских округов Актогайского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8 сентября 2023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поселков, села, сельских округов Актогайского района на 2023-2025 годы" от 27 декабря 2022 года №214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157605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141492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157609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231835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14176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217653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231836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318036 тысяч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10385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14795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292536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320345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-2309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2309 тысяч тенге: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2309 тысяч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54457 тысяч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53927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54459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тысяч тенге: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Айыртасского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56010 тысяч тенге, в том числе: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54235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56011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тысяч тенге: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Жидебайского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95045 тысяч тенге, в том числе: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22831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72214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95045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Кежекского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53820 тысяч тенге, в том числе: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7383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46437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54253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-433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433 тысяч тенге: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Карабулакского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53976 тысяч тенге, в том числе: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3240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50736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54583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-607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607 тысяч тенге: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607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Караменде биского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59680 тысяч тенге, в том числе: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4067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55613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60247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-567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567 тысяч тенге: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 тысяч тенге.";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Кусакского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80778 тысяч тенге, в том числе: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3070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77708 тысяч тенге;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83399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-2621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2621 тысяч тенге: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2621 тысяч тенге.";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Кызыларайского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39143 тысяч тенге, в том числе: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5750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33393 тысяч тенге;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40380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-1237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1237 тысяч тенге: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1237 тысяч тенге.";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Нуркенского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63600 тысяч тенге, в том числе: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26188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37412 тысяч тенге;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69688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-6088 тысяч тенге;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6088 тысяч тенге: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6088 тысяч тенге.";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Ортадересинского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55468 тысяч тенге, в том числе: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7183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48285 тысяч тенге;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55900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-432 тысяч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432 тысяч тенге: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432 тысяч тенге.";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Сарытерекского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66785 тысяч тенге, в том числе: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2474 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 тысяч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64198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66785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Тасаралского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155303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1044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154259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155687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-384 тысяч тенге;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384 тысяч тенге: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384 тысяч тенге.";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Торангалыкского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33303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2565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30738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33749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-446 тысяч тенге;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446 тысяч тенге: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 тысяч тенге.";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Шабанбай биского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97336 тысяч тенге, в том числе: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6865 тысяч тенге;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90471 тысяч тенге;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97338 тысяч тенге;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тысяч тенге;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тысяч тенге: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5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2023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5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2023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6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2023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6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2023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6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2023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7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2023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7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2023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7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7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2023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8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2023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8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2023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8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2023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9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2023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9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2023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9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2023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0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Торангалыкского сельского округа на 2023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0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2023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0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2023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