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5779" w14:textId="2b35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27 сессии Актогайского районного маслихата от 22 декабря 2022 года № 203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29 ноября 2023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2023-2025 годы" от 22 декабря 2022 года №203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8082728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3019980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155824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4893056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9777396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32625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33712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33712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-1761005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1761005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39825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1728380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Актогайского района на 2023 год в размере 18002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